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ebc39" w14:textId="cbeb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на проведение комплекса работ по постутилизации объектов (снос строений)"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31 октября 2019 года № 61/04. Зарегистрировано Департаментом юстиции Карагандинской области 5 ноября 2019 года № 5518. Утратило силу постановлением акимата Карагандинской области от 30 апреля 2020 года № 27/01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30.04.2020 № 27/01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28 июня 2019 года № 452 "Об утверждении стандарта государственной услуги "Выдача решения на проведение комплекса работ по постутилизации объектов (снос строений)" (зарегистрирован в Реестре государственной регистрации нормативных правовых актов № 18969)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проведение комплекса работ по постутилизации объектов (снос строений)"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строительства, архитектуры и градостроительства Карагандинской области" в установленном законодательством порядке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"Об утверждении регламента "Выдача решения на проведение комплекса работ по постутилизации объектов (снос строений)"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Қасымбек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"____"__________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проведение комплекса работ по постутилизации объектов (снос строений)"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проведение комплекса работ по постутилизации объектов (снос строений)" (далее – государственная услуга) оказывается местными исполнительными органами области, районов и городов областного значения Карагандинской области (далее – услугодатель).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Прием документов и выдача результата оказания государственной услуги осуществляются через: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–портал).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или бумажная.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 оказания государственной услуги – выдача решения на проведение комплекса работ по постутилизации объектов (снос строений),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решения на проведение комплекса работ по постутилизации объектов (снос строений)" (далее – стандарт), утвержденного приказом Министра индустрии и инфраструктурного развития Республики Казахстан от 28 июня 2019 года № 452 "Об утверждении стандарта государственной услуги "Выдача решения на проведение комплекса работ по постутилизации объектов (снос строений)" (зарегистрирован в Реестре государственной регистрации нормативных правовых актов № 18969).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электронная или бумажная.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Основанием для начала процедуры (действия) по оказанию государственной услуги является заявление услугополучателя (либо уполномоченного представителя: юридического лица по документу, подтверждающему полномочия, или физического лица по нотариально заверенной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прилагаемыми документами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процедур (действий), входящих в состав процесса оказания государственной услуги, длительность выполнения: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представляет документы в канцелярию услугодателя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работник канцелярии услугодателя при подаче услугополучателем всех необходимых документов (нарочно либо посредством почтовой связи) регистрирует, выдает услугополучателю копию заявления с отметкой о регистрации в канцелярии услугодателя с указанием даты и времени приема пакета документов и направляет на резолюцию – 15 (пятнадцать) минут;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в пределах компетенции на исполнение в структурное подразделение местного исполнительного органа области, района и города областного значения (далее – структурное подразделение) – 1 (один) час;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проверяет полноту представленных документов 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подготавливает мотивированный отказ в дальнейшем рассмотрении заявления – 1 (один) рабочий день;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полного пакета документов на проведение комплекса работ по постутилизации объектов (снос строений) технически и (или) технологически несложных объектов подготавливает результат государственной услуги (решение на проведение комплекса работ по постутилизации объектов (снос строений),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8 (восемь) рабочих дней;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заявителем полного пакета документов на проведение комплекса работ по постутилизации объектов (снос строений) технически и (или) технологически сложных объектов подготавливает результат государственной услуги (решение на проведение комплекса работ по постутилизации объектов (снос строений),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– 13 (тринадцать) рабочих дней;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результат государственной услуги услугополучателю – 15 (пятнадцать) минут.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зарегистрированные документы;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подготовленный результат государственной услуги;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согласованный результат государственной услуги;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государственной услуги;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государственной услуги.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с момента подачи необходимых документов осуществляет прием документов и направляет на резолюцию руководителю – 15 (пятнадцать) минут;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и направляет документы на исполнение в структурное подразделение в пределах компетенции – 1 (один) час;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рассматривает документы, определяет ответственного исполнителя и направляет на исполнение – 1 (один) час;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структурного подразделения подготавливает результат государственной услуги (решение на проведение комплекса работ по постутилизации объектов (снос строений),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несложных объектов – 8 (восемь) рабочих дней;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 и (или) технологически сложных объектов – 13 (тринадцать) рабочих дней;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согласовывает результат государственной услуги и представляет на подпись руководителю услугодателя – 1 (один) час;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результат государственной услуги и направляет в канцелярию – 1 (один) час;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регистрирует и выдает результат государственной услуги услугополучателю – 15 (пятнадцать) минут.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(или) БИН и пароля (процесс авторизации) на портале для получения государственной услуги;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(или) БИН и пароль;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 и ИИН и (или) БИН, указанным в регистрационном свидетельстве ЭЦП);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ЭЦП услугополучателя;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приложенного услугополучателем пакета документов, который является основанием для оказания государственной услуги;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Справочник бизнес-процессов оказания государственной услуги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работ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постутилизации объектов (снос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строений)"</w:t>
            </w:r>
          </w:p>
        </w:tc>
      </w:tr>
    </w:tbl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57404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04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комплекса работ по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постутилизации объектов (снос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строений)"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5943600" cy="193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