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ee8d" w14:textId="eb1e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31 октября 2017 года № 68/04 "Об утверждении регламентов государственных услуг в сфере долевого участия в жилищном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октября 2019 года № 61/02. Зарегистрировано Департаментом юстиции Карагандинской области 5 ноября 2019 года № 5522. Утратило силу постановлением акимата Карагандинской области от 30 апреля 2020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30.04.2020 № 27/01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июля 2019 года № 506 "О внесении изменений в некоторые приказы Министра национальной экономики Республики Казахстан и Министра по инвестициям и развитию Республики Казахстан" (зарегистрирован в Реестре государственной регистрации нормативных правовых актов № 19054)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октября 2017 года № 68/04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№ 4440, опубликовано 21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изменений в постановление акимата Карагандинской области от 31 октября 2017 года № 68/04 "Об утверждении регламентов государственных услуг в сфере долевого участия в жилищном строительстве"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68/04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области, районов и городов областного значения Карагандинской области (далее – услугодатели).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привлечение денег дольщиков" (далее – стандарт),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в пределах компетенции на исполнение в структурное подразделение местного исполнительного органа области, района и города областного значения (далее – структурное подразделение) – 1 (один) час;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(разрешение на привлечение денег дольщиков,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7 (семь) рабочих дней;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результат государственной услуги, подписанный руководителем услугодателя в Государственную корпорацию – 1 (один) рабочий день;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результат государственной услуги услугополучателю – 20 (двадцать) минут.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результат государственной услуги;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согласованный результат государственной услуги;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государственной услуги;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на исполнение в структурное подразделение в пределах компетенции – 1 (один) час;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(разрешение на привлечение денег дольщиков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7 (семь) рабочих дней;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результат государственной услуги, подписанный руководителем услугодателя, в Государственную корпорацию – 1 (один) рабочий день;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результат государственной услуги услугополучателю – 20 (двадцать) минут.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сотруднику Государственной корпорации заявление. При приеме документов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требуемых документов выдается уведомление о приеме соответствующих документов.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заявления и полноту пакета документов, представленных услугополучателем – 5 (пять) минут;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сотрудником Государственной корпорации в автоматизированное рабочее место (далее – АРМ) логина и пароля (процесс авторизации) для оказания государственной услуги – 1 (одна) минута;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услугополучателя, а также данных по доверенности представителя услугополучателя в случае обращения доверенного лица (при нотариально удостоверенной доверенности, при ином удостоверении доверенности не заполняются) – 1 (одна) минута;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государственную базу данных физических лиц или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о данных доверенности представителя услугополучателя – 1 (одна) минута;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ФЛ/ГБД ЮЛ, данных доверенности в ЕНИС – 1 (одна) минута;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– 1 (одна) минута;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"электронного правительства" (далее – АРМ РШЭП) – 1 (одна) минута;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 – 1 (одна) минута;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приложенного услугополучателем пакета документов – 1 (одна) минута;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сотрудника Государственной корпорации расписки о приеме соответствующих документов – 1 (одна) минута;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через сотрудника Государственной корпорации результата государственной услуги (разрешение на привлечение денег дольщиков).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10 (десять) рабочих дней.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документов не входит в срок оказания государственной услуги.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 посредством портала.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услугополучателя), удостоверенного (подписанного) ЭЦП услугополучателя через ШЭП в АРМ РШЭП для обработки заявления услугодателем;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приложенного услугополучателем пакета документов, который является основанием для оказания государственной услуги;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на портал – 10 (десять) рабочих дней.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представителя услугодателя.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Функциональное взаимодействие информационных систем, задействованных при оказании государственной услуги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7310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 дольщиков"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49022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5692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40386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68/04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местными исполнительными органами области, районов и городов областного значения Карагандинской области (далее – услугодатели).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выписки об учетной записи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выписки об учетной записи договора о долевом участии в жилищном строительстве" (далее – стандарт),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0"/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в пределах компетенции на исполнение в структурное подразделение местного исполнительного органа области, района и города областного значения (далее – структурное подразделение) – 1 (один) час;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(выписка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2 (два) рабочих дня;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результат государственной услуги, подписанный руководителем услугодателя – 15 (пятнадцать) минут.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результат государственной услуги;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согласованный результат государственной услуги;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государственной услуги;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117"/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на исполнение в структурное подразделение в пределах компетенции – 1 (один) час;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(выписка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2 (два) рабочих дня;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результат государственной услуги, подписанный руководителем услугодателя – 15 (пятнадцать) минут.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2"/>
    <w:bookmarkStart w:name="z14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услугополучателя), удостоверенного (подписанного) ЭЦП услугополучателя через ШЭП в АРМ РШЭП для обработки заявления услугодателем;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приложенного услугополучателем пакета документов, который является основанием для оказания государственной услуги;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на портал – 3 (три) рабочих дней.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представителя услугодателя.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Функциональное взаимодействие информационных систем, задействованных при оказании государственной услуги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строительстве"</w:t>
            </w:r>
          </w:p>
        </w:tc>
      </w:tr>
    </w:tbl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68072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строительстве"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5819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39878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