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6570" w14:textId="7f16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расчетов прогнозных объемов доходов и затрат бюджетов районов (городов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2019 года № 67/01. Зарегистрировано Департаментом юстиции Карагандинской области 28 ноября 2019 года № 5539. Утратило силу постановлением акимата Карагандинской области от 27 января 2023 года № 07/02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27.01.2023 </w:t>
      </w:r>
      <w:r>
        <w:rPr>
          <w:rFonts w:ascii="Times New Roman"/>
          <w:b w:val="false"/>
          <w:i w:val="false"/>
          <w:color w:val="ff0000"/>
          <w:sz w:val="28"/>
        </w:rPr>
        <w:t>№ 07/02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2014 года №139 "Об утверждении методики расчетов трансфертов общего характера" (зарегистрирован в Реестре государственной регистрации нормативных правовых актов №10068),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расчетов прогнозных объемов доходов и затрат бюджетов районов (городов областного значения),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Карагандинской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 2019 года № 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районов (городов областного значения)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расчетов прогнозных объемов доходов и затрат бюджетов районов (городов областного значения)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районов (городов областного значения).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районных (городов областного значения) бюджетов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Прогнозные объемы доходов районных (города областного значения) бюджетов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районных (городов областного значения) бюджетов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Прогнозные объемы затрат районных (городов областного значения) бюджетов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районных (городов областного значения) бюджетов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расчета текущих затрат определяется прогнозный объем текущих затрат в целом по районным (города областного значения) бюджетам.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прогнозного объема текущих затрат районных (городов областного значения) бюджетов учитываются: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области (за исключением заработной платы);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районов (городов областного значения) и вводимые в действие в планируемом периоде;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областных представительных и исполнительных органов, предусматривающие увеличение или сокращение расходов районных (городов областного значения) бюджетов и вводимых в действие в планируемом периоде.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 суммарного прогнозного объема текущих затрат бюджетов районов (городов областного значения)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районов (городов областного значения).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расчетную базу прогнозирования объема текущих затрат районных (городов областного значения) бюджетов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прогнозного объема текущих затрат районных (городов областного значения) бюджетов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 текущих затрат отдельного района (города областного значения) по отдельной функциональной подгруппе производится по следующей формуле: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расчетные текущие затраты i-го района (города областного значения) по j-й функциональной подгруппе;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районным (города областного значения) бюджетам всех регионов области по j-й функциональной подгруппе;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района (города областного значения) по j-й функциональной подгруппе;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района (города областного значения) по j-й функциональной подгруппе от среднеобластного уровня.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городского населения i-му району (городу областного значения);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районе (городе областного значения).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среднеобластного уровень затрат, связанных с предоставлением государственных услуг в городской местности по отдельным функциональным подгруппам;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районе (города областного значения), проживающего в населенных пунктах с численностью населения менее 500 человек;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районе (города областного значения).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среднеобластным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учета учащихся в малокомплектных школах: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39116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Колi – прогнозное количество учащихся в малокомплектных школах в i-ом районе (городе областного значения);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 – общее прогнозное количество учащихся в школах i-ом районе (городе областного значения).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учащихся в малокомплектных школах учитывает потребность в дополнительных расходах на содержание общеобразовательных школ с малым контингентом обучающихся.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Малокомплектная школа – общеобразовательная школа с малым контингентом обучающихся, совмещенными класс-комплектами и со специфической формой организации учебных занятий.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масштаба: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района (города областного значения) от среднеобластного уровня;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района (города областного значения);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районе (города областного значения).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возрастной структуры населения: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районе (города областного значения) по определенной возрастной группе;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районе (города областного значения).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учета надбавок за работу в сельской местности: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районе (города областного значения);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доля заработной платы в общем объеме текущих затрат по j-й функциональной подгруппе (в сумме по всем районам (городам областного значения)).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плотности: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области;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районе (города областного значения);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районов (города областного значения) от среднеобластного уровня.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районов (города областного значения) в связи с уменьшением плотности населения региона;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содержания дорог: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районе (города областного значения);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области;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бедности (на основе доли лиц с доходами ниже прожиточного минимума):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районе (города областного значения).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области, на выплату социальной помощи в связи с ростом доли населения с доходами ниже величины прожиточного минимума;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коэффициент учета продолжительности отопительного сезона: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районе (города областного значения);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период отопительного сезона в среднем по области; – доля затрат на отопление в общем объеме текущих затрат бюджетов районов (городов областного значения).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районов (городов областного значения).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области на отопление от продолжительности отопительного сезона в области.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расчетную базу прогнозирования объема текущих затрат районных (городов областного значения) бюджетов последующих двух годов принимаются прогнозные объемы текущих затрат районных (городов областного значения) бюджетов первого года трехлетнего периода с учетом индекса потребительских цен.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районных (городов областного значения) бюджетов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района (города областного значения).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району (городу областного значения) производится по следующей формуле: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района (города областного значения);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района (города областного значения);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областным бюджетом и бюджетами районов (городов областного значения) устанавливается решением Областной бюджетной комиссии.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районных (городов областного значения) бюджетов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района (города областного значения).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району (городу областного значения) производится по следующей формуле: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района (города областного значения);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района (города областного значения);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района (города областного значения);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районов (городов областного значения).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Величина коэффициентов r1 и r2 устанавливаются для определения объемов трансфертов общего характера между областным бюджетом и бюджетами районов (городов областного значения) решением Областной бюджетной комиссии.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расчетов прогнозных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затрат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</w:tbl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мужского пола призывного возраста от 18 до 26 лет включительно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1-5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учащихся в малокомплектных школах;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от 14 до 18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возрастной структуры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бедности (на основе доли лиц с доходами ниже прожиточного минимума);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(тысяча квадратных 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надбавок за работу в сельской местности;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урбанизации;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надбавок за работу в сельской местности;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объем продукции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(тысяча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квадратных километров)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значения, в том числе внутринаселенных пунктов 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 (миллион пассажиро-километров)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защита конкуренции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валовом региональном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