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f31b" w14:textId="d21f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ноября 2019 года № 68/01. Зарегистрировано Департаментом юстиции Карагандинской области 4 декабря 2019 года № 5550. Утратило силу постановлением акимата Карагандинской области от 17 июля 2020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18243),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Карагандинской области" принять меры, вытекающие из настоящего постановления.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 2019 года.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(далее – государственная услуга) оказывается местными исполнительными органами области, районов, городов областного значения, (далее – услугодатели).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прием заявлений и выдача результатов оказания государственной услуги осуществляются следующим рабочим днем).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–Стандарт).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его представитель по доверенности), в том числе лица, имеющие льготы, представляет в одном экземпляре: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предоставление земельного участка для размещения объектов дорожного сервиса в придорожных полосах или объектов за их пределами, когда для доступа к ним требуется подъезд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размещения земельного участка;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Национальным оператором по управлению автомобильными дорогами на автомобильных дорогах республиканского и международного значения;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предоставление земельного участка для размещения объектов дорожного сервиса в придорожных полосах или объектов за их пределами, когда для доступа к ним требуется подъезд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схемы размещения земельного участка;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согласования с Национальным оператором по управлению автомобильными дорогами на автомобильных дорогах республиканского и международного значения;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утвержденного землеустроительного проекта.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со дня сдачи пакета документов услугодателю и на портал: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На 1 – этапе: определяет возможность использования испрашиваемого земельного участка по заявленному целевому назначению, изготавливает акт выбора земельного участка, выдает заключение земельной комиссии – в течение 20 (двадцати) рабочих дней;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– этапе: со дня утверждения землеустроительного проекта выносит решение о предоставлении права землепользования на земельный участок – в течение 7 (семи) рабочих дней;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достоверности предоставленных документов (ответственный исполнитель);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наложение резолюции (руководитель услугодателя) - в течение двух часов;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(ответственный исполнитель)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– этапе: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– в течение 20 (двадцати) рабочих дней;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– этапе: со дня утверждения землеустроительного проекта вынесение решения о предоставлении права землепользования на земельный участок –в течение 7 (семи) рабочих дней;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документов, указанных в пункте 9 Стандарта;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подъезд".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подъезд".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 2019 года.</w:t>
            </w:r>
          </w:p>
        </w:tc>
      </w:tr>
    </w:tbl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 земельного участка, ранее предоставленного в землепользование".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в частную собственность земельного участка, ранее предоставленного в землепользование" (далее – государственная услуга) оказывается местными исполнительными органами области, районов, городов областного значения, городов районного значения, акимами поселков, сел, сельских округов (далее – услугодатели).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в частную собственность земельного участка, ранее предоставленного в землепользование",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 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 Стандарт).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89"/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в частную собственность земельного участка, ранее предоставленного в землепользование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государственная услуга через Государственную корпорацию не оказывается.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 (не более пяти минут);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идентифицируют личность услугополучателя.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выдает результат оказания государственной услуги услугополучателю (не более пяти минут);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 осуществляется с момента сдачи пакета документов услугодателю (пятнадцать рабочих дней).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услугодатель обеспечивает его хранение.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в частную собственность земельного участка, ранее предоставленного в землепользование"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 2019 года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 участка в частную собственность в рассрочку".</w:t>
      </w:r>
    </w:p>
    <w:bookmarkEnd w:id="135"/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земельного участка в частную собственность в рассрочку" (далее – государственная услуга) оказывается местными исполнительными органами области, районов, городов областного значения, городов районного значения (далее – услугодатели).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земельного участка в частную собственность в рассрочку",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 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–Стандарт).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142"/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земельного участка в частную собственность в рассрочку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 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171"/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государственная услуга через Государственную корпорацию не оказывается.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 (не более пяти минут);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идентифицируют личность услугополучателя.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выдает результат оказания государственной услуги услугополучателю (не более пяти минут);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 осуществляется с момента сдачи пакета документов услугодателю (пятнадцать рабочих дней).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услугодатель обеспечивает его хранение.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земельного участка в частную собственность в рассрочку".</w:t>
            </w:r>
          </w:p>
        </w:tc>
      </w:tr>
    </w:tbl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 2019 года.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купли-продажи земельного участка".</w:t>
      </w:r>
    </w:p>
    <w:bookmarkEnd w:id="188"/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купли-продажи земельного участка" (далее – государственная услуга) оказывается местными исполнительными органами области, районов, городов областного значения, городов районного значения (далее – услугодатели).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договор купли-продажи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купли-продажи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 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–Стандарт).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195"/>
    <w:bookmarkStart w:name="z21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купли-продажи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восьми рабочих дней;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212"/>
    <w:bookmarkStart w:name="z23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подготавливает результат оказания государственной услуги - в течение восьми рабочих дней; 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223"/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государственная услуга через Государственную корпорацию не оказывается.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 (не более пяти минут);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идентифицируют личность услугополучателя.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выдает результат оказания государственной услуги услугополучателю (не более пяти минут);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 осуществляется с момента сдачи пакета документов услугодателю (десять рабочих дней).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услугодатель обеспечивает его хранение.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договоров купли-продажи земельного участка".</w:t>
            </w:r>
          </w:p>
        </w:tc>
      </w:tr>
    </w:tbl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 2019 года</w:t>
            </w:r>
          </w:p>
        </w:tc>
      </w:tr>
    </w:tbl>
    <w:bookmarkStart w:name="z26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аренды земельного участка".</w:t>
      </w:r>
    </w:p>
    <w:bookmarkEnd w:id="240"/>
    <w:bookmarkStart w:name="z26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аренды земельного участка" (далее – государственная услуга) оказывается местными исполнительными органами области, районов, городов областного значения, городов районного значения (далее – услугодатели).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договор аренды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аренды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–Стандарт).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247"/>
    <w:bookmarkStart w:name="z26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является: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аренды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восьми рабочих дней;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264"/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подготавливает результат оказания государственной услуги - в течение восьми рабочих дней; 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275"/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государственная услуга через Государственную корпорацию не оказывается.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 (не более пяти минут);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идентифицируют личность услугополучателя.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выдает результат оказания государственной услуги услугополучателю (не более пяти минут);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 осуществляется с момента сдачи пакета документов услугодателю (десять рабочих дней).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услугодатель обеспечивает его хранение.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договоров аренды земельного участка".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Справочник бизнес-процессов оказания государственной услуги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 2019 года.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участка".</w:t>
      </w:r>
    </w:p>
    <w:bookmarkEnd w:id="292"/>
    <w:bookmarkStart w:name="z31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на получение земельного участка" (далее – государственная услуга) оказывается местными исполнительными органами области, районов, городов областного значения, городов районного значения, акимами поселков, сел, сельских округов (далее – услугодатели).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 Об утверждении стандартов государственных услуг в сфере земельных отношений" (зарегистрирован в Министерстве юстиции Республики Казахстан 25 января 2019 года № 18243), (далее –Стандарт).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299"/>
    <w:bookmarkStart w:name="z32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постановку на очередь на получение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316"/>
    <w:bookmarkStart w:name="z34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подготавливает результат оказания государственной услуги - в течение десяти рабочих дней; 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327"/>
    <w:bookmarkStart w:name="z35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государственная услуга через Государственную корпорацию не оказывается.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 (не более пяти минут);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идентифицируют личность услугополучателя.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выдает результат оказания государственной услуги услугополучателю (не более пяти минут);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 осуществляется с момента сдачи пакета документов услугодателю (двенадцать рабочих дней).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услугодатель обеспечивает его хранение.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на получение земельного участка".</w:t>
            </w:r>
          </w:p>
        </w:tc>
      </w:tr>
    </w:tbl>
    <w:bookmarkStart w:name="z3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3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