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9acd1" w14:textId="009ac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ХХ сессии Карагандинского областного маслихата от 12 декабря 2018 года № 356 "Об областном бюджете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Карагандинского областного маслихата от 28 ноября 2019 года № 465. Зарегистрировано Департаментом юстиции Карагандинской области 5 декабря 2019 года № 5564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Карагандинский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ХХ сессии Карагандинского областного маслихата от 12 декабря 2018 года №356 "Об областном бюджете на 2019-2021 годы" (зарегистрировано в Реестре государственной регистрации нормативных правовых актов № 5089, опубликовано в газетах "Орталық Қазақстан" от 29 декабря 2018 года № 145 (22596), "Индустриальная Караганда" от 29 декабря 2018 года № 145 (22404), в Эталонном контрольном банке нормативных правовых актов Республики Казахстан в электронном виде 29 декабря 2018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областной бюджет на 2019 – 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253143867 тыс.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61111463 тыс.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2833967 тыс.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8000 тыс.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189190437 тыс.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253102220 тыс.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9270570 тыс.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16394300 тыс.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–7123730 тыс.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73500 тыс.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73500 тыс.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тыс.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9302423 тыс.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9302423 тыс.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16394300 тыс.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7198466 тыс.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106589 тыс.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Мухамеджанов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Утешов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___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 ноября 2019 года №__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ХХ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2018 года №356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2019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3"/>
        <w:gridCol w:w="873"/>
        <w:gridCol w:w="563"/>
        <w:gridCol w:w="7242"/>
        <w:gridCol w:w="30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253143867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61111463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23607178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23607178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20506392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20506392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16997893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16771185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226708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2833967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456649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280822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126974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за размещение бюджетных средств на банковских счетах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10451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38402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1068188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1068188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1309130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1309130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Поступления трансфертов 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189190437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6742905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6742905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182447532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182447532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4"/>
        <w:gridCol w:w="428"/>
        <w:gridCol w:w="902"/>
        <w:gridCol w:w="902"/>
        <w:gridCol w:w="6838"/>
        <w:gridCol w:w="2566"/>
      </w:tblGrid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253 102 220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2 675 708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1 973 812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104 711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103 450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1 565 372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1 320 683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26 677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32 483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18 968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166 561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303 729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обеспечению деятельности ревизионной комиссии области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285 022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306 538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233 325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233 325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72 329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70 877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199 349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178 124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178 124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196 009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196 009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179 787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763406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111 128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111 128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39 133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71 995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652 278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255 519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189 523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65 996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396 759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мобилизационной подготовки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192 579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204 180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14 989 558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14 989 558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14 882 725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12 402 087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2 475 638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106 833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106 833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41 394 827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20 808 511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13 391 021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2 271 712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2 510 142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апробирование подушевого финансирования организаций среднего образования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117 030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192 535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увеличение оплаты труда учителей и педагогов-психологов организаций начального, основного и общего среднего образования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8 299 602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4 723 846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3 999 872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723 974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2 693 644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реконструкцию объектов начального, основного среднего и общего среднего образования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2 693 411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13 108 495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468 012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299 508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168 504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12 568 428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12 568 428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72 055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72 055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797 462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74 571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74 571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721 406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721 406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194 424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104 807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104 807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89 617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89 617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6 485 935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6 485 935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242 478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139 736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94 989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225 071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806 624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4 835 641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10 060 004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2 310 090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1 944 895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447 982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178 296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1 318 617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365 195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365 195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2 132 032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2 132 032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2 132 032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25 614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25 614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25 614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69 846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69 846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69 846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5 522 422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5 522 422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215 983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353 699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75 106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 здравоохранения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4 869 132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17 084 649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12 389 602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10 106 687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797 163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2 400 645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128 351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678 143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выплату государственной адресной социальной помощи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5 959 939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142 446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2 282 915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2 050 024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232 891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922 274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922 274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913 094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субсидирование затрат работодателя на создание специальных рабочих мест для трудоустройства инвалидов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3 772 773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3 624 826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144 227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58 714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текущих мероприятий, направленных на развитие рынка труда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мероприятий, направленных на развитие рынка труда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2 207 735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обеспечение прав и улучшение качества жизни инвалидов в Республике Казахстан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458 583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39 609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83 955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535 142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для предоставления жилищных сертификатов как социальная помощь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119 834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119 834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23 683 893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9 395 397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9 395 397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(или) реконструкцию жилья коммунального жилищного фонда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2 521 423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и (или) обустройство инженерно-коммуникационной инфраструктуры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2 847 354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жилых домов и общежитий для переселения жителей из зон обрушения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1 956 647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приобретение жилья коммунального жилищного фонда для малообеспеченных многодетных семей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2 069 973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14 288 496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14 288 496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134 990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95 262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4 297 332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 в сельских населенных пунктах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4 546 624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617 867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2 066 433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1 040 530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текущих мероприятий по ликвидации последствий чрезвычайной ситуации в городе Арысь Туркестанской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588 203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14 714 236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4 010 478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3 993 358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442 792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925 201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2 625 365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17 120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17 120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6 772 400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6 771 400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75 039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34 588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6 460 524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34 230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101 924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65 095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2 476 146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722 333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722 333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155 987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100 176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55 811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941 461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298 280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643 181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информатизации, оказания государственных услуг и архивов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656 365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услуг, управления архивным делом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434 951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197 604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23 810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1 444 374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227 829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227 829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785 138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127 833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153 937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431 407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172 966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255 979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3 635 636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1 235 636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1 235 636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теплоэнергетической системы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560 398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энергопроизводящих организаций на приобретение топлива для бесперебойного проведения отопительного сезона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542 672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132 566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газотранспортной системы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18 081 468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17 126 462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16 866 429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129 127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семеноводства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487 891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160 428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1 325 177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40 122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466 086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5 089 799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22 076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5 602 492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151 417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163 931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3 085 127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99 920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22 423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260 033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68 127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68 871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средств индивидуальной защиты работников, приборов, инструментов, техники, оборудования и инвентаря, для материально-технического оснащения государственных ветеринарных организаций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115 855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74 857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74 857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74 857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510 911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510 911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503 494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товарного рыбоводства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244 884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244 884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79 397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161 487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защита особо охраняемых природных территорий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113 014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52 085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51 114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60 929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60 929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3 658 473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3 413 802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3 347 878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162 540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3 134 491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65 924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65 924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промышленности, архитектурной, градостроительной и строительной деятельности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244 671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промышленности и индустриально-инновационного развития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244 671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промышленности и индустриально-инновационного развития на местном уровне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121 556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105 561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20 608 769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13 395 436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13 395 436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1 787 254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1 624 938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транспортной инфраструктуры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539 199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1 274 987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финансирование приоритетных проектов транспортной инфраструктуры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848 664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7 320 394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транспорт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198 883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198 883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регулярных внутренних авиаперевозок по решению местных исполнительных органов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198 883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7 014 450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7 014 450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92 278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2 007 870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34 110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4 880 192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19 613 076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2 850 030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1 838 795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92 430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 2020"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1 447 778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 2020"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221 667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21 920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энергетики и жилищно-коммунального хозяйства области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1 011 235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индустриальной инфраструктуры в рамках Государственной программы поддержки и развития бизнеса "Дорожная карта бизнеса 2020"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1 011 235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16 763 046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14 158 317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13 632 786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33 379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487 640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153 959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076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153 959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499 527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499 527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226 041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189 842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36 199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энергетики и жилищно-коммунального хозяйства области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1 573 187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266 870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реализацию бюджетных инвестиционных проектов в малых и моногородах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1 306 317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152 015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152 015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186 753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186 753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186 753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33 829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152 924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61 951 764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61 951 764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61 951 764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52 880 083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112 574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5 560 886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3 398 077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9 270 570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16 394 300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8 677 946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8 677 946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энергетики и жилищно-коммунального хозяйства области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5 000 326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реконструкцию и строительство систем тепло-, водоснабжения и водоотведения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5 000 326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3 677 620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3 677 620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6 849 838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6 058 251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6 058 251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6 058 251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791 587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791 587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791 587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866 516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866 516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866 516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866 516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8"/>
        <w:gridCol w:w="1859"/>
        <w:gridCol w:w="1198"/>
        <w:gridCol w:w="2863"/>
        <w:gridCol w:w="5182"/>
      </w:tblGrid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7123730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7123730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7123730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7066116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9"/>
        <w:gridCol w:w="908"/>
        <w:gridCol w:w="1914"/>
        <w:gridCol w:w="1914"/>
        <w:gridCol w:w="3233"/>
        <w:gridCol w:w="2922"/>
      </w:tblGrid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73500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73500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73500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73500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промышленности и индустриально-инновационного развития области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73500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75"/>
        <w:gridCol w:w="6625"/>
      </w:tblGrid>
      <w:tr>
        <w:trPr>
          <w:trHeight w:val="30" w:hRule="atLeast"/>
        </w:trPr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-9302423</w:t>
            </w:r>
          </w:p>
        </w:tc>
      </w:tr>
      <w:tr>
        <w:trPr>
          <w:trHeight w:val="30" w:hRule="atLeast"/>
        </w:trPr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9302423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___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 ноября 2019 года №___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ХХ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2018 года №356</w:t>
            </w:r>
          </w:p>
        </w:tc>
      </w:tr>
    </w:tbl>
    <w:bookmarkStart w:name="z3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2019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75"/>
        <w:gridCol w:w="3625"/>
      </w:tblGrid>
      <w:tr>
        <w:trPr>
          <w:trHeight w:val="30" w:hRule="atLeast"/>
        </w:trPr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94 433 584</w:t>
            </w:r>
          </w:p>
        </w:tc>
      </w:tr>
      <w:tr>
        <w:trPr>
          <w:trHeight w:val="30" w:hRule="atLeast"/>
        </w:trPr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60 112 117</w:t>
            </w:r>
          </w:p>
        </w:tc>
      </w:tr>
      <w:tr>
        <w:trPr>
          <w:trHeight w:val="30" w:hRule="atLeast"/>
        </w:trPr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21 604 787</w:t>
            </w:r>
          </w:p>
        </w:tc>
      </w:tr>
      <w:tr>
        <w:trPr>
          <w:trHeight w:val="30" w:hRule="atLeast"/>
        </w:trPr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12 716 680</w:t>
            </w:r>
          </w:p>
        </w:tc>
      </w:tr>
      <w:tr>
        <w:trPr>
          <w:trHeight w:val="30" w:hRule="atLeast"/>
        </w:trPr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60 112 117</w:t>
            </w:r>
          </w:p>
        </w:tc>
      </w:tr>
      <w:tr>
        <w:trPr>
          <w:trHeight w:val="30" w:hRule="atLeast"/>
        </w:trPr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2 711</w:t>
            </w:r>
          </w:p>
        </w:tc>
      </w:tr>
      <w:tr>
        <w:trPr>
          <w:trHeight w:val="30" w:hRule="atLeast"/>
        </w:trPr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</w:t>
            </w:r>
          </w:p>
        </w:tc>
      </w:tr>
      <w:tr>
        <w:trPr>
          <w:trHeight w:val="30" w:hRule="atLeast"/>
        </w:trPr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</w:t>
            </w:r>
          </w:p>
        </w:tc>
      </w:tr>
      <w:tr>
        <w:trPr>
          <w:trHeight w:val="30" w:hRule="atLeast"/>
        </w:trPr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53 177</w:t>
            </w:r>
          </w:p>
        </w:tc>
      </w:tr>
      <w:tr>
        <w:trPr>
          <w:trHeight w:val="30" w:hRule="atLeast"/>
        </w:trPr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35 956</w:t>
            </w:r>
          </w:p>
        </w:tc>
      </w:tr>
      <w:tr>
        <w:trPr>
          <w:trHeight w:val="30" w:hRule="atLeast"/>
        </w:trPr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17 221</w:t>
            </w:r>
          </w:p>
        </w:tc>
      </w:tr>
      <w:tr>
        <w:trPr>
          <w:trHeight w:val="30" w:hRule="atLeast"/>
        </w:trPr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11 336</w:t>
            </w:r>
          </w:p>
        </w:tc>
      </w:tr>
      <w:tr>
        <w:trPr>
          <w:trHeight w:val="30" w:hRule="atLeast"/>
        </w:trPr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1 608</w:t>
            </w:r>
          </w:p>
        </w:tc>
      </w:tr>
      <w:tr>
        <w:trPr>
          <w:trHeight w:val="30" w:hRule="atLeast"/>
        </w:trPr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9 728</w:t>
            </w:r>
          </w:p>
        </w:tc>
      </w:tr>
      <w:tr>
        <w:trPr>
          <w:trHeight w:val="30" w:hRule="atLeast"/>
        </w:trPr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информатизации, оказания государственных услуг и архивов области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14 854</w:t>
            </w:r>
          </w:p>
        </w:tc>
      </w:tr>
      <w:tr>
        <w:trPr>
          <w:trHeight w:val="30" w:hRule="atLeast"/>
        </w:trPr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12 057</w:t>
            </w:r>
          </w:p>
        </w:tc>
      </w:tr>
      <w:tr>
        <w:trPr>
          <w:trHeight w:val="30" w:hRule="atLeast"/>
        </w:trPr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2 797</w:t>
            </w:r>
          </w:p>
        </w:tc>
      </w:tr>
      <w:tr>
        <w:trPr>
          <w:trHeight w:val="30" w:hRule="atLeast"/>
        </w:trPr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738 503</w:t>
            </w:r>
          </w:p>
        </w:tc>
      </w:tr>
      <w:tr>
        <w:trPr>
          <w:trHeight w:val="30" w:hRule="atLeast"/>
        </w:trPr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545 858</w:t>
            </w:r>
          </w:p>
        </w:tc>
      </w:tr>
      <w:tr>
        <w:trPr>
          <w:trHeight w:val="30" w:hRule="atLeast"/>
        </w:trPr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4 510</w:t>
            </w:r>
          </w:p>
        </w:tc>
      </w:tr>
      <w:tr>
        <w:trPr>
          <w:trHeight w:val="30" w:hRule="atLeast"/>
        </w:trPr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188 135</w:t>
            </w:r>
          </w:p>
        </w:tc>
      </w:tr>
      <w:tr>
        <w:trPr>
          <w:trHeight w:val="30" w:hRule="atLeast"/>
        </w:trPr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600 483</w:t>
            </w:r>
          </w:p>
        </w:tc>
      </w:tr>
      <w:tr>
        <w:trPr>
          <w:trHeight w:val="30" w:hRule="atLeast"/>
        </w:trPr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445 546</w:t>
            </w:r>
          </w:p>
        </w:tc>
      </w:tr>
      <w:tr>
        <w:trPr>
          <w:trHeight w:val="30" w:hRule="atLeast"/>
        </w:trPr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2 922</w:t>
            </w:r>
          </w:p>
        </w:tc>
      </w:tr>
      <w:tr>
        <w:trPr>
          <w:trHeight w:val="30" w:hRule="atLeast"/>
        </w:trPr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152 015</w:t>
            </w:r>
          </w:p>
        </w:tc>
      </w:tr>
      <w:tr>
        <w:trPr>
          <w:trHeight w:val="30" w:hRule="atLeast"/>
        </w:trPr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7 976</w:t>
            </w:r>
          </w:p>
        </w:tc>
      </w:tr>
      <w:tr>
        <w:trPr>
          <w:trHeight w:val="30" w:hRule="atLeast"/>
        </w:trPr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5 485</w:t>
            </w:r>
          </w:p>
        </w:tc>
      </w:tr>
      <w:tr>
        <w:trPr>
          <w:trHeight w:val="30" w:hRule="atLeast"/>
        </w:trPr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2 491</w:t>
            </w:r>
          </w:p>
        </w:tc>
      </w:tr>
      <w:tr>
        <w:trPr>
          <w:trHeight w:val="30" w:hRule="atLeast"/>
        </w:trPr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32 168</w:t>
            </w:r>
          </w:p>
        </w:tc>
      </w:tr>
      <w:tr>
        <w:trPr>
          <w:trHeight w:val="30" w:hRule="atLeast"/>
        </w:trPr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</w:t>
            </w:r>
          </w:p>
        </w:tc>
      </w:tr>
      <w:tr>
        <w:trPr>
          <w:trHeight w:val="30" w:hRule="atLeast"/>
        </w:trPr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3 563</w:t>
            </w:r>
          </w:p>
        </w:tc>
      </w:tr>
      <w:tr>
        <w:trPr>
          <w:trHeight w:val="30" w:hRule="atLeast"/>
        </w:trPr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промышленности и индустриально-инновационного развития области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7 359</w:t>
            </w:r>
          </w:p>
        </w:tc>
      </w:tr>
      <w:tr>
        <w:trPr>
          <w:trHeight w:val="30" w:hRule="atLeast"/>
        </w:trPr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1 265</w:t>
            </w:r>
          </w:p>
        </w:tc>
      </w:tr>
      <w:tr>
        <w:trPr>
          <w:trHeight w:val="30" w:hRule="atLeast"/>
        </w:trPr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6 094</w:t>
            </w:r>
          </w:p>
        </w:tc>
      </w:tr>
      <w:tr>
        <w:trPr>
          <w:trHeight w:val="30" w:hRule="atLeast"/>
        </w:trPr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1 569 219</w:t>
            </w:r>
          </w:p>
        </w:tc>
      </w:tr>
      <w:tr>
        <w:trPr>
          <w:trHeight w:val="30" w:hRule="atLeast"/>
        </w:trPr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</w:tr>
      <w:tr>
        <w:trPr>
          <w:trHeight w:val="30" w:hRule="atLeast"/>
        </w:trPr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6 405</w:t>
            </w:r>
          </w:p>
        </w:tc>
      </w:tr>
      <w:tr>
        <w:trPr>
          <w:trHeight w:val="30" w:hRule="atLeast"/>
        </w:trPr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коммунального жилищного фонда для малообеспеченных многодетных семей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1 561 940</w:t>
            </w:r>
          </w:p>
        </w:tc>
      </w:tr>
      <w:tr>
        <w:trPr>
          <w:trHeight w:val="30" w:hRule="atLeast"/>
        </w:trPr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17 604 714</w:t>
            </w:r>
          </w:p>
        </w:tc>
      </w:tr>
      <w:tr>
        <w:trPr>
          <w:trHeight w:val="30" w:hRule="atLeast"/>
        </w:trPr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13 634 278</w:t>
            </w:r>
          </w:p>
        </w:tc>
      </w:tr>
      <w:tr>
        <w:trPr>
          <w:trHeight w:val="30" w:hRule="atLeast"/>
        </w:trPr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499 359</w:t>
            </w:r>
          </w:p>
        </w:tc>
      </w:tr>
      <w:tr>
        <w:trPr>
          <w:trHeight w:val="30" w:hRule="atLeast"/>
        </w:trPr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компенсацию потерь нижестоящих бюджетов в связи с изменением законодательства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3 471 077</w:t>
            </w:r>
          </w:p>
        </w:tc>
      </w:tr>
      <w:tr>
        <w:trPr>
          <w:trHeight w:val="30" w:hRule="atLeast"/>
        </w:trPr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3 680</w:t>
            </w:r>
          </w:p>
        </w:tc>
      </w:tr>
      <w:tr>
        <w:trPr>
          <w:trHeight w:val="30" w:hRule="atLeast"/>
        </w:trPr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3 046</w:t>
            </w:r>
          </w:p>
        </w:tc>
      </w:tr>
      <w:tr>
        <w:trPr>
          <w:trHeight w:val="30" w:hRule="atLeast"/>
        </w:trPr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4 821</w:t>
            </w:r>
          </w:p>
        </w:tc>
      </w:tr>
      <w:tr>
        <w:trPr>
          <w:trHeight w:val="30" w:hRule="atLeast"/>
        </w:trPr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2 336</w:t>
            </w:r>
          </w:p>
        </w:tc>
      </w:tr>
      <w:tr>
        <w:trPr>
          <w:trHeight w:val="30" w:hRule="atLeast"/>
        </w:trPr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2 485</w:t>
            </w:r>
          </w:p>
        </w:tc>
      </w:tr>
      <w:tr>
        <w:trPr>
          <w:trHeight w:val="30" w:hRule="atLeast"/>
        </w:trPr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7 708</w:t>
            </w:r>
          </w:p>
        </w:tc>
      </w:tr>
      <w:tr>
        <w:trPr>
          <w:trHeight w:val="30" w:hRule="atLeast"/>
        </w:trPr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5 217</w:t>
            </w:r>
          </w:p>
        </w:tc>
      </w:tr>
      <w:tr>
        <w:trPr>
          <w:trHeight w:val="30" w:hRule="atLeast"/>
        </w:trPr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2 491</w:t>
            </w:r>
          </w:p>
        </w:tc>
      </w:tr>
      <w:tr>
        <w:trPr>
          <w:trHeight w:val="30" w:hRule="atLeast"/>
        </w:trPr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3 528</w:t>
            </w:r>
          </w:p>
        </w:tc>
      </w:tr>
      <w:tr>
        <w:trPr>
          <w:trHeight w:val="30" w:hRule="atLeast"/>
        </w:trPr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2 992</w:t>
            </w:r>
          </w:p>
        </w:tc>
      </w:tr>
      <w:tr>
        <w:trPr>
          <w:trHeight w:val="30" w:hRule="atLeast"/>
        </w:trPr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9 526</w:t>
            </w:r>
          </w:p>
        </w:tc>
      </w:tr>
      <w:tr>
        <w:trPr>
          <w:trHeight w:val="30" w:hRule="atLeast"/>
        </w:trPr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1 591</w:t>
            </w:r>
          </w:p>
        </w:tc>
      </w:tr>
      <w:tr>
        <w:trPr>
          <w:trHeight w:val="30" w:hRule="atLeast"/>
        </w:trPr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7 935</w:t>
            </w:r>
          </w:p>
        </w:tc>
      </w:tr>
      <w:tr>
        <w:trPr>
          <w:trHeight w:val="30" w:hRule="atLeast"/>
        </w:trPr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5 030</w:t>
            </w:r>
          </w:p>
        </w:tc>
      </w:tr>
      <w:tr>
        <w:trPr>
          <w:trHeight w:val="30" w:hRule="atLeast"/>
        </w:trPr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</w:t>
            </w:r>
          </w:p>
        </w:tc>
      </w:tr>
      <w:tr>
        <w:trPr>
          <w:trHeight w:val="30" w:hRule="atLeast"/>
        </w:trPr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3 602</w:t>
            </w:r>
          </w:p>
        </w:tc>
      </w:tr>
      <w:tr>
        <w:trPr>
          <w:trHeight w:val="30" w:hRule="atLeast"/>
        </w:trPr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4 387</w:t>
            </w:r>
          </w:p>
        </w:tc>
      </w:tr>
      <w:tr>
        <w:trPr>
          <w:trHeight w:val="30" w:hRule="atLeast"/>
        </w:trPr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</w:t>
            </w:r>
          </w:p>
        </w:tc>
      </w:tr>
      <w:tr>
        <w:trPr>
          <w:trHeight w:val="30" w:hRule="atLeast"/>
        </w:trPr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3 140</w:t>
            </w:r>
          </w:p>
        </w:tc>
      </w:tr>
      <w:tr>
        <w:trPr>
          <w:trHeight w:val="30" w:hRule="atLeast"/>
        </w:trPr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4 597</w:t>
            </w:r>
          </w:p>
        </w:tc>
      </w:tr>
      <w:tr>
        <w:trPr>
          <w:trHeight w:val="30" w:hRule="atLeast"/>
        </w:trPr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3 625</w:t>
            </w:r>
          </w:p>
        </w:tc>
      </w:tr>
      <w:tr>
        <w:trPr>
          <w:trHeight w:val="30" w:hRule="atLeast"/>
        </w:trPr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области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30 028</w:t>
            </w:r>
          </w:p>
        </w:tc>
      </w:tr>
      <w:tr>
        <w:trPr>
          <w:trHeight w:val="30" w:hRule="atLeast"/>
        </w:trPr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28 257</w:t>
            </w:r>
          </w:p>
        </w:tc>
      </w:tr>
      <w:tr>
        <w:trPr>
          <w:trHeight w:val="30" w:hRule="atLeast"/>
        </w:trPr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1 771</w:t>
            </w:r>
          </w:p>
        </w:tc>
      </w:tr>
      <w:tr>
        <w:trPr>
          <w:trHeight w:val="30" w:hRule="atLeast"/>
        </w:trPr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11 542</w:t>
            </w:r>
          </w:p>
        </w:tc>
      </w:tr>
      <w:tr>
        <w:trPr>
          <w:trHeight w:val="30" w:hRule="atLeast"/>
        </w:trPr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</w:t>
            </w:r>
          </w:p>
        </w:tc>
      </w:tr>
      <w:tr>
        <w:trPr>
          <w:trHeight w:val="30" w:hRule="atLeast"/>
        </w:trPr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10 154</w:t>
            </w:r>
          </w:p>
        </w:tc>
      </w:tr>
      <w:tr>
        <w:trPr>
          <w:trHeight w:val="30" w:hRule="atLeast"/>
        </w:trPr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10 795 283</w:t>
            </w:r>
          </w:p>
        </w:tc>
      </w:tr>
      <w:tr>
        <w:trPr>
          <w:trHeight w:val="30" w:hRule="atLeast"/>
        </w:trPr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апробирование подушевого финансирования организаций среднего образования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117 030</w:t>
            </w:r>
          </w:p>
        </w:tc>
      </w:tr>
      <w:tr>
        <w:trPr>
          <w:trHeight w:val="30" w:hRule="atLeast"/>
        </w:trPr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1 693 611</w:t>
            </w:r>
          </w:p>
        </w:tc>
      </w:tr>
      <w:tr>
        <w:trPr>
          <w:trHeight w:val="30" w:hRule="atLeast"/>
        </w:trPr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10 315</w:t>
            </w:r>
          </w:p>
        </w:tc>
      </w:tr>
      <w:tr>
        <w:trPr>
          <w:trHeight w:val="30" w:hRule="atLeast"/>
        </w:trPr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учителей и педагогов-психологов организаций начального, основного и общего среднего образования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8 649 168</w:t>
            </w:r>
          </w:p>
        </w:tc>
      </w:tr>
      <w:tr>
        <w:trPr>
          <w:trHeight w:val="30" w:hRule="atLeast"/>
        </w:trPr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46 046</w:t>
            </w:r>
          </w:p>
        </w:tc>
      </w:tr>
      <w:tr>
        <w:trPr>
          <w:trHeight w:val="30" w:hRule="atLeast"/>
        </w:trPr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размера стипендии обучающимся в организациях технического и профессионального образования по рабочим квалификациям за счет целевого трансферта из Национального фонда Республики Казахстан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223 371</w:t>
            </w:r>
          </w:p>
        </w:tc>
      </w:tr>
      <w:tr>
        <w:trPr>
          <w:trHeight w:val="30" w:hRule="atLeast"/>
        </w:trPr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образовательного заказа на подготовку специалистов с высшим образованием для детей из многодетных и малообеспеченных семей за счет целевого трансферта из Национального фонда Республики Казахстан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55 742</w:t>
            </w:r>
          </w:p>
        </w:tc>
      </w:tr>
      <w:tr>
        <w:trPr>
          <w:trHeight w:val="30" w:hRule="atLeast"/>
        </w:trPr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2 053 104</w:t>
            </w:r>
          </w:p>
        </w:tc>
      </w:tr>
      <w:tr>
        <w:trPr>
          <w:trHeight w:val="30" w:hRule="atLeast"/>
        </w:trPr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размеров надбавки за классную квалификацию сотрудников органов внутренних дел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232 361</w:t>
            </w:r>
          </w:p>
        </w:tc>
      </w:tr>
      <w:tr>
        <w:trPr>
          <w:trHeight w:val="30" w:hRule="atLeast"/>
        </w:trPr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должностных окладов сотрудников органов внутренних дел 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1 580 190</w:t>
            </w:r>
          </w:p>
        </w:tc>
      </w:tr>
      <w:tr>
        <w:trPr>
          <w:trHeight w:val="30" w:hRule="atLeast"/>
        </w:trPr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компенсации за наем (аренду) жилья сотрудникам строевых подразделений дорожно-патрульной полиции, участковым инспекторам полиции и участковым инспекторам полиции по делам несовершеннолетних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79 965</w:t>
            </w:r>
          </w:p>
        </w:tc>
      </w:tr>
      <w:tr>
        <w:trPr>
          <w:trHeight w:val="30" w:hRule="atLeast"/>
        </w:trPr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108 473</w:t>
            </w:r>
          </w:p>
        </w:tc>
      </w:tr>
      <w:tr>
        <w:trPr>
          <w:trHeight w:val="30" w:hRule="atLeast"/>
        </w:trPr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52 115</w:t>
            </w:r>
          </w:p>
        </w:tc>
      </w:tr>
      <w:tr>
        <w:trPr>
          <w:trHeight w:val="30" w:hRule="atLeast"/>
        </w:trPr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9 039 256</w:t>
            </w:r>
          </w:p>
        </w:tc>
      </w:tr>
      <w:tr>
        <w:trPr>
          <w:trHeight w:val="30" w:hRule="atLeast"/>
        </w:trPr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5 595 177</w:t>
            </w:r>
          </w:p>
        </w:tc>
      </w:tr>
      <w:tr>
        <w:trPr>
          <w:trHeight w:val="30" w:hRule="atLeast"/>
        </w:trPr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142 446</w:t>
            </w:r>
          </w:p>
        </w:tc>
      </w:tr>
      <w:tr>
        <w:trPr>
          <w:trHeight w:val="30" w:hRule="atLeast"/>
        </w:trPr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43 342</w:t>
            </w:r>
          </w:p>
        </w:tc>
      </w:tr>
      <w:tr>
        <w:trPr>
          <w:trHeight w:val="30" w:hRule="atLeast"/>
        </w:trPr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инвалидов в Республике Казахстан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498 192</w:t>
            </w:r>
          </w:p>
        </w:tc>
      </w:tr>
      <w:tr>
        <w:trPr>
          <w:trHeight w:val="30" w:hRule="atLeast"/>
        </w:trPr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замене и настройке речевых процессоров к кохлеарным имплантам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34 400</w:t>
            </w:r>
          </w:p>
        </w:tc>
      </w:tr>
      <w:tr>
        <w:trPr>
          <w:trHeight w:val="30" w:hRule="atLeast"/>
        </w:trPr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мероприятий, направленных на развитие рынка труда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2 221 648</w:t>
            </w:r>
          </w:p>
        </w:tc>
      </w:tr>
      <w:tr>
        <w:trPr>
          <w:trHeight w:val="30" w:hRule="atLeast"/>
        </w:trPr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затрат работодателя на создание специальных рабочих мест для трудоустройства инвалидов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9 180</w:t>
            </w:r>
          </w:p>
        </w:tc>
      </w:tr>
      <w:tr>
        <w:trPr>
          <w:trHeight w:val="30" w:hRule="atLeast"/>
        </w:trPr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487 119</w:t>
            </w:r>
          </w:p>
        </w:tc>
      </w:tr>
      <w:tr>
        <w:trPr>
          <w:trHeight w:val="30" w:hRule="atLeast"/>
        </w:trPr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7 752</w:t>
            </w:r>
          </w:p>
        </w:tc>
      </w:tr>
      <w:tr>
        <w:trPr>
          <w:trHeight w:val="30" w:hRule="atLeast"/>
        </w:trPr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2 442 975</w:t>
            </w:r>
          </w:p>
        </w:tc>
      </w:tr>
      <w:tr>
        <w:trPr>
          <w:trHeight w:val="30" w:hRule="atLeast"/>
        </w:trPr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пропаганду здорового образа жизни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178 296</w:t>
            </w:r>
          </w:p>
        </w:tc>
      </w:tr>
      <w:tr>
        <w:trPr>
          <w:trHeight w:val="30" w:hRule="atLeast"/>
        </w:trPr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закуп вакцин и других иммунобиологических препаратов 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1 805 968</w:t>
            </w:r>
          </w:p>
        </w:tc>
      </w:tr>
      <w:tr>
        <w:trPr>
          <w:trHeight w:val="30" w:hRule="atLeast"/>
        </w:trPr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профилактике и борьбе со СПИД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353 699</w:t>
            </w:r>
          </w:p>
        </w:tc>
      </w:tr>
      <w:tr>
        <w:trPr>
          <w:trHeight w:val="30" w:hRule="atLeast"/>
        </w:trPr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93 593</w:t>
            </w:r>
          </w:p>
        </w:tc>
      </w:tr>
      <w:tr>
        <w:trPr>
          <w:trHeight w:val="30" w:hRule="atLeast"/>
        </w:trPr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11 419</w:t>
            </w:r>
          </w:p>
        </w:tc>
      </w:tr>
      <w:tr>
        <w:trPr>
          <w:trHeight w:val="30" w:hRule="atLeast"/>
        </w:trPr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15 515</w:t>
            </w:r>
          </w:p>
        </w:tc>
      </w:tr>
      <w:tr>
        <w:trPr>
          <w:trHeight w:val="30" w:hRule="atLeast"/>
        </w:trPr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инвалидов в Республике Казахстан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8 434</w:t>
            </w:r>
          </w:p>
        </w:tc>
      </w:tr>
      <w:tr>
        <w:trPr>
          <w:trHeight w:val="30" w:hRule="atLeast"/>
        </w:trPr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2 281</w:t>
            </w:r>
          </w:p>
        </w:tc>
      </w:tr>
      <w:tr>
        <w:trPr>
          <w:trHeight w:val="30" w:hRule="atLeast"/>
        </w:trPr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8 539 886</w:t>
            </w:r>
          </w:p>
        </w:tc>
      </w:tr>
      <w:tr>
        <w:trPr>
          <w:trHeight w:val="30" w:hRule="atLeast"/>
        </w:trPr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5 089 799</w:t>
            </w:r>
          </w:p>
        </w:tc>
      </w:tr>
      <w:tr>
        <w:trPr>
          <w:trHeight w:val="30" w:hRule="atLeast"/>
        </w:trPr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 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163 931</w:t>
            </w:r>
          </w:p>
        </w:tc>
      </w:tr>
      <w:tr>
        <w:trPr>
          <w:trHeight w:val="30" w:hRule="atLeast"/>
        </w:trPr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151 417</w:t>
            </w:r>
          </w:p>
        </w:tc>
      </w:tr>
      <w:tr>
        <w:trPr>
          <w:trHeight w:val="30" w:hRule="atLeast"/>
        </w:trPr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 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3 085 127</w:t>
            </w:r>
          </w:p>
        </w:tc>
      </w:tr>
      <w:tr>
        <w:trPr>
          <w:trHeight w:val="30" w:hRule="atLeast"/>
        </w:trPr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22 076</w:t>
            </w:r>
          </w:p>
        </w:tc>
      </w:tr>
      <w:tr>
        <w:trPr>
          <w:trHeight w:val="30" w:hRule="atLeast"/>
        </w:trPr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1 516</w:t>
            </w:r>
          </w:p>
        </w:tc>
      </w:tr>
      <w:tr>
        <w:trPr>
          <w:trHeight w:val="30" w:hRule="atLeast"/>
        </w:trPr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6 166</w:t>
            </w:r>
          </w:p>
        </w:tc>
      </w:tr>
      <w:tr>
        <w:trPr>
          <w:trHeight w:val="30" w:hRule="atLeast"/>
        </w:trPr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компенсацию потерь нижестоящих бюджетов в связи с изменением законодательства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19 854</w:t>
            </w:r>
          </w:p>
        </w:tc>
      </w:tr>
      <w:tr>
        <w:trPr>
          <w:trHeight w:val="30" w:hRule="atLeast"/>
        </w:trPr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134 461</w:t>
            </w:r>
          </w:p>
        </w:tc>
      </w:tr>
      <w:tr>
        <w:trPr>
          <w:trHeight w:val="30" w:hRule="atLeast"/>
        </w:trPr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должностных окладов гражданским служащим лесного хозяйства и особо охраняемых природных территорий, работающих в сельской местности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45 839</w:t>
            </w:r>
          </w:p>
        </w:tc>
      </w:tr>
      <w:tr>
        <w:trPr>
          <w:trHeight w:val="30" w:hRule="atLeast"/>
        </w:trPr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85 350</w:t>
            </w:r>
          </w:p>
        </w:tc>
      </w:tr>
      <w:tr>
        <w:trPr>
          <w:trHeight w:val="30" w:hRule="atLeast"/>
        </w:trPr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3 272</w:t>
            </w:r>
          </w:p>
        </w:tc>
      </w:tr>
      <w:tr>
        <w:trPr>
          <w:trHeight w:val="30" w:hRule="atLeast"/>
        </w:trPr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5 863 797</w:t>
            </w:r>
          </w:p>
        </w:tc>
      </w:tr>
      <w:tr>
        <w:trPr>
          <w:trHeight w:val="30" w:hRule="atLeast"/>
        </w:trPr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финансирование приоритетных проектов транспортной инфраструктуры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5 387 279</w:t>
            </w:r>
          </w:p>
        </w:tc>
      </w:tr>
      <w:tr>
        <w:trPr>
          <w:trHeight w:val="30" w:hRule="atLeast"/>
        </w:trPr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1 968</w:t>
            </w:r>
          </w:p>
        </w:tc>
      </w:tr>
      <w:tr>
        <w:trPr>
          <w:trHeight w:val="30" w:hRule="atLeast"/>
        </w:trPr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</w:t>
            </w:r>
          </w:p>
        </w:tc>
      </w:tr>
      <w:tr>
        <w:trPr>
          <w:trHeight w:val="30" w:hRule="atLeast"/>
        </w:trPr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470 400</w:t>
            </w:r>
          </w:p>
        </w:tc>
      </w:tr>
      <w:tr>
        <w:trPr>
          <w:trHeight w:val="30" w:hRule="atLeast"/>
        </w:trPr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500 493</w:t>
            </w:r>
          </w:p>
        </w:tc>
      </w:tr>
      <w:tr>
        <w:trPr>
          <w:trHeight w:val="30" w:hRule="atLeast"/>
        </w:trPr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227 915</w:t>
            </w:r>
          </w:p>
        </w:tc>
      </w:tr>
      <w:tr>
        <w:trPr>
          <w:trHeight w:val="30" w:hRule="atLeast"/>
        </w:trPr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5 098</w:t>
            </w:r>
          </w:p>
        </w:tc>
      </w:tr>
      <w:tr>
        <w:trPr>
          <w:trHeight w:val="30" w:hRule="atLeast"/>
        </w:trPr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266 870</w:t>
            </w:r>
          </w:p>
        </w:tc>
      </w:tr>
      <w:tr>
        <w:trPr>
          <w:trHeight w:val="30" w:hRule="atLeast"/>
        </w:trPr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развитие: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21 604 787</w:t>
            </w:r>
          </w:p>
        </w:tc>
      </w:tr>
      <w:tr>
        <w:trPr>
          <w:trHeight w:val="30" w:hRule="atLeast"/>
        </w:trPr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1 564 725</w:t>
            </w:r>
          </w:p>
        </w:tc>
      </w:tr>
      <w:tr>
        <w:trPr>
          <w:trHeight w:val="30" w:hRule="atLeast"/>
        </w:trPr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транспортной инфраструктуры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1 564 725</w:t>
            </w:r>
          </w:p>
        </w:tc>
      </w:tr>
      <w:tr>
        <w:trPr>
          <w:trHeight w:val="30" w:hRule="atLeast"/>
        </w:trPr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8 442 476</w:t>
            </w:r>
          </w:p>
        </w:tc>
      </w:tr>
      <w:tr>
        <w:trPr>
          <w:trHeight w:val="30" w:hRule="atLeast"/>
        </w:trPr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реконструкцию объектов начального, основного среднего и общего среднего образования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2 693 411</w:t>
            </w:r>
          </w:p>
        </w:tc>
      </w:tr>
      <w:tr>
        <w:trPr>
          <w:trHeight w:val="30" w:hRule="atLeast"/>
        </w:trPr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(или) реконструкцию жилья коммунального жилищного фонда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1 958 633</w:t>
            </w:r>
          </w:p>
        </w:tc>
      </w:tr>
      <w:tr>
        <w:trPr>
          <w:trHeight w:val="30" w:hRule="atLeast"/>
        </w:trPr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 (или) обустройство инженерно-коммуникационной инфраструктуры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2 215 432</w:t>
            </w:r>
          </w:p>
        </w:tc>
      </w:tr>
      <w:tr>
        <w:trPr>
          <w:trHeight w:val="30" w:hRule="atLeast"/>
        </w:trPr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жилых домов и общежитий для переселения жителей из зон обрушения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1 575 000</w:t>
            </w:r>
          </w:p>
        </w:tc>
      </w:tr>
      <w:tr>
        <w:trPr>
          <w:trHeight w:val="30" w:hRule="atLeast"/>
        </w:trPr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11 597 586</w:t>
            </w:r>
          </w:p>
        </w:tc>
      </w:tr>
      <w:tr>
        <w:trPr>
          <w:trHeight w:val="30" w:hRule="atLeast"/>
        </w:trPr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3 325 653</w:t>
            </w:r>
          </w:p>
        </w:tc>
      </w:tr>
      <w:tr>
        <w:trPr>
          <w:trHeight w:val="30" w:hRule="atLeast"/>
        </w:trPr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сельских населенных пунктах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3 737 180</w:t>
            </w:r>
          </w:p>
        </w:tc>
      </w:tr>
      <w:tr>
        <w:trPr>
          <w:trHeight w:val="30" w:hRule="atLeast"/>
        </w:trPr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индустриальной инфраструктуры в рамках Государственной программы поддержки и развития бизнеса "Дорожная карта бизнеса 2020"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754 753</w:t>
            </w:r>
          </w:p>
        </w:tc>
      </w:tr>
      <w:tr>
        <w:trPr>
          <w:trHeight w:val="30" w:hRule="atLeast"/>
        </w:trPr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газотранспортной системы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2 400 000</w:t>
            </w:r>
          </w:p>
        </w:tc>
      </w:tr>
      <w:tr>
        <w:trPr>
          <w:trHeight w:val="30" w:hRule="atLeast"/>
        </w:trPr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бюджетных инвестиционных проектов в малых и моногородах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1 080 000</w:t>
            </w:r>
          </w:p>
        </w:tc>
      </w:tr>
      <w:tr>
        <w:trPr>
          <w:trHeight w:val="30" w:hRule="atLeast"/>
        </w:trPr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теплоэнергетической системы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кредиты: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12 716 680</w:t>
            </w:r>
          </w:p>
        </w:tc>
      </w:tr>
      <w:tr>
        <w:trPr>
          <w:trHeight w:val="30" w:hRule="atLeast"/>
        </w:trPr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6 058 251</w:t>
            </w:r>
          </w:p>
        </w:tc>
      </w:tr>
      <w:tr>
        <w:trPr>
          <w:trHeight w:val="30" w:hRule="atLeast"/>
        </w:trPr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6 058 251</w:t>
            </w:r>
          </w:p>
        </w:tc>
      </w:tr>
      <w:tr>
        <w:trPr>
          <w:trHeight w:val="30" w:hRule="atLeast"/>
        </w:trPr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791 587</w:t>
            </w:r>
          </w:p>
        </w:tc>
      </w:tr>
      <w:tr>
        <w:trPr>
          <w:trHeight w:val="30" w:hRule="atLeast"/>
        </w:trPr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791 587</w:t>
            </w:r>
          </w:p>
        </w:tc>
      </w:tr>
      <w:tr>
        <w:trPr>
          <w:trHeight w:val="30" w:hRule="atLeast"/>
        </w:trPr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866 516</w:t>
            </w:r>
          </w:p>
        </w:tc>
      </w:tr>
      <w:tr>
        <w:trPr>
          <w:trHeight w:val="30" w:hRule="atLeast"/>
        </w:trPr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содействие развитию предпринимательства в областных центрах и моногородах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866 516</w:t>
            </w:r>
          </w:p>
        </w:tc>
      </w:tr>
      <w:tr>
        <w:trPr>
          <w:trHeight w:val="30" w:hRule="atLeast"/>
        </w:trPr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5 000 326</w:t>
            </w:r>
          </w:p>
        </w:tc>
      </w:tr>
      <w:tr>
        <w:trPr>
          <w:trHeight w:val="30" w:hRule="atLeast"/>
        </w:trPr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реконструкцию и строительство систем тепло-, водоснабжения и водоотведения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5 000 326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___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 ноября 2019 года №___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ХХ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2018 года №356</w:t>
            </w:r>
          </w:p>
        </w:tc>
      </w:tr>
    </w:tbl>
    <w:bookmarkStart w:name="z3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бюджетам районов (городов областного значения) на 2019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81"/>
        <w:gridCol w:w="3519"/>
      </w:tblGrid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89 937 657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51 613 163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28 854 961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9 469 533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51 613 163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13 406 232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апробирование подушевого финансирования организаций среднего образования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117 030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государственного образовательного заказа в детских дошкольных организациях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137 907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создание цифровой образовательной инфраструктуры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403 554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содержание, укрепление материально-технической базы и проведение ремонтов объектов образования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4 294 180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153 959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учителей и педагогов-психологов организаций начального, основного и общего среднего образования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8 299 602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9 330 025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краткосрочное профессиональное обучение рабочих кадров по востребованным на рынке труда профессиям в рамках Государственной программы продуктивной занятости и массового предпринимательства на 2017 – 2021 годы "Еңбек"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442 674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аутсорсинг услуг частным агенствам занятости населения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 государственных грантов на реализацию новых бизнес-идей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92 416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5 959 939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142 446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инвалидов в Республике Казахстан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458 583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мероприятий, направленных на развитие рынка труда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2 207 735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затрат работодателя на создание специальных рабочих мест для трудоустройства инвалидов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9 180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предоставления жилищных сертификатов как социальная помощь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217 110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расходы организаций спорта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65 095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152 015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343 779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расходы и проведение ремонта организаций культуры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153 937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189 842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энергетики и жилищно-коммунального хозяйства области 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2 333 303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2 062 970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энергетического аудита многоквартирных жилых домов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3 463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266 870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6 228 383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капитальный, средний и текущий ремонт автомобильных дорог районного значения (улиц города) и улиц населенных пунктов 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4 880 192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финансирование приоритетных проектов транспортной инфраструктуры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848 664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499 527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115 855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возмещение владельцам стоимости на проведение санитарного убоя, больных сельскохозяйственных животных, особо опасными инфекционными заболеваниями 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115 855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17 518 503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13 632 786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487 640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компенсацию потерь нижестоящих бюджетов в связи с изменением законодательства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3 398 077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2 119 973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коммунального жилищного фонда для малообеспеченных многодетных семей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2 069 973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генеральных планов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развитие: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28 854 961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13 153 326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объектов образования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4 316 503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объектов спорта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671 763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объектов культуры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 (или) обустройство инженерно-коммуникационной инфраструктуры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2 847 354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(или) реконструкцию жилья коммунального жилищного фонда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2 521 423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жилых домов и общежитий для переселения жителей из зон обрушения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1 956 647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коммунального хозяйства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239 636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539 199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транспортной инфраструктуры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539 199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энергетики и жилищно-коммунального хозяйства области 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15 162 436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 водоснабжения и водоотведения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4 297 332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сельских населенных пунктах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4 546 624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теплоэнергетической системы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560 398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коммунального хозяйства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1 040 530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индустриальной инфраструктуры в рамках Государственной программы поддержки и развития бизнеса "Дорожная карта бизнеса 2020"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1 011 235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бюджетных инвестиционных проектов в малых и моногородах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1 306 317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газотранспортной системы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2 400 000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9 469 533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791 587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791 587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энергетики и жилищно-коммунального хозяйства области 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5 000 326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реконструкцию и строительство систем тепло-, водоснабжения и водоотведения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5 000 326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3 677 620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 и (или) строительство жилья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3 677 620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