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3a68" w14:textId="ded3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 мая 2019 года № 27/01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декабря 2019 года № 73/01. Зарегистрировано Департаментом юстиции Карагандинской области 20 декабря 2019 года № 5595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мая 2019 года № 27/01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год" (зарегистрировано в Реестре государственной регистрации нормативных правовых актов за № 5312, опубликовано в Эталонном контрольном банке нормативных правовых актов Республики Казахстан в электронном виде 13 мая 2019 года, в газетах "Индустриальная Караганда" от 14 мая 2019 года № 50 (22454) и "Орталық Қазақстан" от 14 мая 2019 года № 50 (22 646))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изменения в постановление акимата Карагандинской области от 2 мая 2019 года № 27/01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год"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2019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27/01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5179"/>
        <w:gridCol w:w="693"/>
        <w:gridCol w:w="3167"/>
        <w:gridCol w:w="2585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Товарное маточное поголовье крупного рогатого скота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309 080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507 382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живого веса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4 220 240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844 048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2 755 019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(действует с 1 января 2020 года)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Однополое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Отечественный или зарубежный из стран СНГ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65 475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Хозяйства с фуражным поголовьем коров от 600 голов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реализованный или переработанный килограмм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5 061 700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4 961 900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1 999 800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61 916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фактическое производство от 15 000 тонн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10 000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5 415 465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2 000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1 428 238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200 миллионов штук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313 949 000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388 821 200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16 588 636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7 049 500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14 099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Племенное маточное поголовье овец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122 111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голова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Приобретение племенного маточного поголовья 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Шерсть от 60 качества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Шерсть от 50 качества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1 548 817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