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4a5a" w14:textId="883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12 декабря 2019 года № 475. Зарегистрировано Департаментом юстиции Карагандинской области 25 декабря 2019 года № 5606.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326770788 тыс.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74283298 тыс.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3622746 тыс.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27119 тыс.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248837625 тыс.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338973494 тыс.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59772638 тыс.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64582873 тыс.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4810235 тыс.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1500000 тыс.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1500000 тыс.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73475344 тыс.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73475344 тыс.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70326994 тыс.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4809234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7957584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10.12.2020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2020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Корпоративный подоходный налог: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Каражал, Приозерск, Сарань, Сатпаев, Темиртау, Шахтинск – по 100 процентов;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Жезказган – по 47 процентов, городов Караганды, Темиртау – по 50 процентов, Актогайского, Жанааркинского районов – по 60 процентов, Шетского района - 70 процентов, Каркаралинского района – 75 процентов, Абайского района – 77 процентов, Бухар-Жырауского, Нуринского, Осакаровского, Улытауского районов, городов Каражал, Приозерск - по 80 процентов, города Сарань – 90 процентов, города Шахтинск – 95 процентов, города Сатпаев – 100 процентов;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47 процентов, городов Караганды, Темиртау – по 48 процентов, города Балхаш - 61 процент, Осакаровского района – 76 процентов, Актогайского, Бухар-Жырауского, Жанааркинского, Каркаралинского, Нуринского, Улытауского, Шетского районов, городов Каражал, Приозерск - по 80 процентов, города Сарань – 92 процента, города Шахтинск – 96 процентов, Абайского района, города Сатпаев – по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22.10.2020 </w:t>
      </w:r>
      <w:r>
        <w:rPr>
          <w:rFonts w:ascii="Times New Roman"/>
          <w:b w:val="false"/>
          <w:i w:val="false"/>
          <w:color w:val="00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2020 год объемы субвенций, передаваемых из областного бюджета в бюджеты районов (городов областного значения), в сумме 82859389 тыс.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5948106 тыс.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3739511 тыс.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8725483 тыс.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5765941 тыс.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6955777 тыс.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5172783 тыс.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5948892 тыс.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Улытаускому району – 388035 тыс.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6100423 тыс.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5590611 тыс.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Жезказган – 3092575 тыс.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Караганды – 2005699 тыс.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2187658 тыс.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2208316 тыс.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4617812 тыс.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5912189 тыс.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Темиртау – 2648262 тыс.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5851316 тыс. тенге.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областного бюджета на 2020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2020 год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Карагандинской области на 2020 год в сумме 978496 тыс.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Карагандинского областного маслихата от 02.07.2020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программ, не подлежащих секвестру в процессе исполнения областного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в процессе исполнения бюджетов районов (городов областного значения) на 2020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областного маслихата 10.12.2020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326770788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74283298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34254770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24424911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18921766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18823644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248837625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246655288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338 973 494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16 674 773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16 674 773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16 674 773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14 777 393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11 940 652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5 652 207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1 114 243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2 643 883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8 290 372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7 859 397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4 906 060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2 757 002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24 834 448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9 304 792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21 078 215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14 711 186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14 711 186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4 509 024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3 033 172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64 582 873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684"/>
        <w:gridCol w:w="4476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-73475344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73475344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Карагандинского областного маслихата от 27.02.2020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039"/>
        <w:gridCol w:w="2963"/>
        <w:gridCol w:w="5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218246162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81101995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36226642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7647811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28578831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25250426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25250426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19624927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1926861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1926861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134705240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134306419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134306419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218 247 163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14 370 461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14 370 461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14 370 461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12 365 105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29 989 235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11 600 069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5 594 558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2 477 394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5 176 411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4 395 744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15 058 677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14 506 503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14 506 503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1 928 157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3 496 464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3 496 464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9 694 911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6 997 583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4 604 696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2 768 308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14 605 728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7 370 488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7 370 488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2 478 936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10 167 168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9 257 514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8 978 189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3 753 785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3 636 414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3 565 705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9 350 794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3 303 048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33 678 430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-7 137 972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7137972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7137972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7137972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7136971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Карагандинского областного маслихата от 27.02.2020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039"/>
        <w:gridCol w:w="2963"/>
        <w:gridCol w:w="5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221452045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88319077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39517145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8023226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31493919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27649179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27649179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21152753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2879901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2339577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130253067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128583789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128583789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221 763 042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2 396 578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14 539 307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14 539 307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14 539 307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12 533 763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31 047 212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11 913 683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5 679 694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2 512 402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2 964 550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5 283 989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4 489 751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15 318 896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14 757 961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14 757 961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7 873 848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4 677 799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9 879 200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7 137 827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2 868 192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2 445 526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1 544 067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4 096 592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4 096 592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2 830 712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9 535 057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9 247 827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5 836 670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1 398 192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8 790 033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1 528 541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5 729 978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5 729 978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2 225 958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41 137 734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75 848 215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-3 038 362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3038362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2727365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областного маслихата от 10.12.2020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1"/>
        <w:gridCol w:w="3879"/>
      </w:tblGrid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115 073 586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78 315 990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25 758 963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10 998 633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78 315 990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3 494 184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1 159 658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2 121 642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549 485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3 739 071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1 526 275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1 167 056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27 184 711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954 138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5 591 807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2 060 194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2 749 609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12 771 547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1 257 254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7 521 538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3 571 311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1 919 926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729 145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13 543 678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9 304 792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9 686 427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1 974 736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2 021 393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1 994 393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надбавок работникам органов внутренних дел, задействованным в противоэпидемических мероприятиях в рамках борьбы с коронавирусом (COVID-19)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3 627 096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25 758 963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2 269 640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2 269 640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8 259 308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объектов здравоохранения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3 247 645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15 230 015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4 676 976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1 860 022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710 839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1 777 489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10 998 633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областного маслихата от 10.12.2020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1"/>
        <w:gridCol w:w="3769"/>
      </w:tblGrid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152 857 623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54 863 421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37 796 337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60 197 865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54 863 421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26 987 062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5 365 847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4 632 450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2 749 609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11 873 664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6 610 687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3 571 311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618 845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1 911 491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918 948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3 667 097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2 348 898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10 256 094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7 211 942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2 106 348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37 796 337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18 552 858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4 226 473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4 466 434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6 064 341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16 982 540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6 694 702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2 022 961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4 439 594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60 197 865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27 547 116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10 799 753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