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8511" w14:textId="9528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28 февраля 2019 года № 13/01 "Об утверждении объемов субсидий по направлениям субсидирования повышения продуктивности и качества продукции аквакультуры (рыбоводства)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27 декабря 2019 года № 75/01. Зарегистрировано Департаментом юстиции Карагандинской области 30 декабря 2019 года № 5613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№17583)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февраля 2019 года № 13/01 "Об утверждении объемов субсидий по направлениям субсидирования повышения продуктивности и качества продукции аквакультуры (рыбоводства) на 2019 год" (зарегистрировано в Реестре государственной регистрации нормативных правовых актов за № 5215, опубликовано в Эталонном контрольном банке нормативных правовых актов Республики Казахстан в электронном виде 13 марта 2019 года, в газетах "Индустриальная Караганда" от 12 марта 2019 года № 27 (22431), "Орталық Қазақстан" от 12 марта 2019 года № 27 (22623))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внесении изменения в постановление акимата Карагандинской области от 28 февраля 2019 года № 13/01 "Об утверждении объемов субсидий по направлениям субсидирования повышения продуктивности и качества продукции аквакультуры (рыбоводства) на 2019 год"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2019 года № 13/01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аквакультуры (рыбоводства)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425"/>
        <w:gridCol w:w="1624"/>
        <w:gridCol w:w="1781"/>
        <w:gridCol w:w="1873"/>
        <w:gridCol w:w="1813"/>
        <w:gridCol w:w="1808"/>
        <w:gridCol w:w="2644"/>
      </w:tblGrid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производства продукции в 2019 году, килограмм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норматив расхода кормов на производство 1 килограмм продукции аквакультуры (рыбоводства) субсидий, килограмм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 кормов по утвержденному нормативу, килограмм (графа 3 х графа 4)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предельная сумма субсидий на корма для рыб из расчета расхода на 1 килограмм продукции, тенге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 на приобретние кормов, тенге (графа 5 х графа 6)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субсидий для снижения себестоимости продукции аквакультуры, тенге, (30% от всего расхода на приобретние кормов)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37 800 000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