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849f" w14:textId="4f08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Караганды от 1 марта 2019 года № 11/01. Зарегистрировано Департаментом юстиции Карагандинской области 5 марта 2019 года № 5213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 акимат города Караганды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Караганды Любарскую И. 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города Караганды,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5811"/>
        <w:gridCol w:w="1569"/>
        <w:gridCol w:w="2810"/>
        <w:gridCol w:w="1159"/>
      </w:tblGrid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"Шахтер" акимата города Караганды отдела культуры и развития языков города Караганды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"Школа-интернат № 68"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№ 23" акимата города Караганды государственного учреждения "Отдел образования города Караганды"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