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496c" w14:textId="0eb4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23 августа 2019 года № 426. Зарегистрировано Департаментом юстиции Карагандинской области 5 сентября 2019 года № 5454.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Карагандинского городского маслихата от 27.04.2022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подпунктами 3), 9), 11)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№ 18883),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Карагандинского городского маслихата от 27.04.2022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2019 года №426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Карагандинского городского маслихата от 27.04.2022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10 % от суммы займа, но не более 1 (одного) миллиона тенге в виде социальной помощи для каждого получателя.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10 % от суммы займа, но не более 1 (одного) миллиона тенге в виде социальной поддержки для каждого получателя.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2019 года № 426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Карагандинского городского маслихата от 25.05.2023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Великой Отечественной войны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Ветераны, приравненные по льготам к ветеранам Великой Отечественной войны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боевых действий на территории других государств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с инвалидностью 1 и 2 групп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страдающие тяжелыми формами некоторых хронических заболеваний, перечисленных в списке заболеваний,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здравохранения Республики Казахстан от 16 февраля 2022 года №ҚР ДСМ-14 (зарегистрирован в Реестре государственной регистрации нормативных правовых актов № 26830)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по возрасту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Кандасы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лишившиеся жилища в результате экологических бедствий, чрезвычайных ситуаций природного и техногенного характера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спасении человеческой жизни, при охране правопорядка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 (состоящие в очереди на получение жилья в местных исполнительных органах).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