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0480" w14:textId="a690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Караганды на 2020 - 2022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24 декабря 2019 года № 466. Зарегистрировано Департаментом юстиции Карагандинской области 30 декабря 2019 года № 5612.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81 235 869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45 431 312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864 477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3 490 040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31 450 040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106 693 870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3 200 788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3 200 788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706 716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706 716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27 952 073 тысячи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27 952 073 тысячи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29 653 712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2 310 898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609 259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Карагандинского городского маслихата от 03.11.2020 </w:t>
      </w:r>
      <w:r>
        <w:rPr>
          <w:rFonts w:ascii="Times New Roman"/>
          <w:b w:val="false"/>
          <w:i w:val="false"/>
          <w:color w:val="00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Бюджетного кодекса Республики Казахстан от 4 декабря 2008 года областным маслихатом установлены нормативы отчислений в бюджет города Караганды в следующих размерах: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– 48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Карагандинского городского маслихата от 02.09.2020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составе поступлений бюджета города на 2020 год предусмотрены субвенции из областного бюджета в сумме 2 005 699 тысяч тенге.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города Караганды на 2020 год в сумме 561 827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Карагандинского городского маслихата от 03.11.2020 </w:t>
      </w:r>
      <w:r>
        <w:rPr>
          <w:rFonts w:ascii="Times New Roman"/>
          <w:b w:val="false"/>
          <w:i w:val="false"/>
          <w:color w:val="00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составе поступлений и расходов бюджета города на 2020 год предусмотрены целевые трансферты и бюджетные кредиты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бюджетные программы района имени Казыбек би и Октябрьского района города Караганды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программ, не подлежащих секвестру в процессе исполнения бюджета города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Установить, что в процессе исполнения бюджета города на 2020 год не подлежат секвестру расходы на выплату заработной платы.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Карагандинского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Буранкулова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Карагандинского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2020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Карагандинского городского маслихата от 03.11.2020 </w:t>
      </w:r>
      <w:r>
        <w:rPr>
          <w:rFonts w:ascii="Times New Roman"/>
          <w:b w:val="false"/>
          <w:i w:val="false"/>
          <w:color w:val="ff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81 235 869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45 431 312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22 928 587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9 807 667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9 807 667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31 450 040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31 450 040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31 450 040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-706 716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-27 952 073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27 952 073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56 552 737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53 723 014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24 483 835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16 836 024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12 606 211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12 606 211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6 942 098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-220 858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-4 957 723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60 020 305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58 027 314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26 241 886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18 218 660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-1 326 890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бюджета, учтенные в составе поступлений и расходов бюджета города на 2020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Карагандинского городского маслихата от 03.11.2020 </w:t>
      </w:r>
      <w:r>
        <w:rPr>
          <w:rFonts w:ascii="Times New Roman"/>
          <w:b w:val="false"/>
          <w:i w:val="false"/>
          <w:color w:val="ff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59 098 053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19 929 208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9 515 133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29 653 712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19 929 208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1 507 854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1 620 985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направленых на развитие рынка труда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1 559 053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гарантированной суммы, предоставляемой в качестве возмещения стоимости санаторно-курортного лечения, приобретаемого через Портал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и среднего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4 793 835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образования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для субъектов малого и среднего бизнеса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9 515 133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1 537 631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29 653 712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4 919 002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реконструкцию тепловой сети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финансирования мер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19 822 158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имени Казыбек би и Октябрьского района города Караганды на 2020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Карагандинского городского маслихата от 03.11.2020 </w:t>
      </w:r>
      <w:r>
        <w:rPr>
          <w:rFonts w:ascii="Times New Roman"/>
          <w:b w:val="false"/>
          <w:i w:val="false"/>
          <w:color w:val="ff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района имени Казыбек 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Октябрьского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4 692 103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города Караганды на 2020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