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8b45" w14:textId="85e8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Темиртау от 12 апреля 2018 года № 16/1 "Об утверждении мест размещения нестационарных торговых объектов в городе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28 марта 2019 года № 14/1. Зарегистрировано Департаментом юстиции Карагандинской области 2 апреля 2019 года № 5274. Утратило силу постановлением акимата города Темиртау Карагандинской области от 25 февраля 2021 года № 16/1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Темиртау Карагандинской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16/1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12 апреля 2018 года № 16/1 "Об утверждении мест размещения нестационарных торговых объектов в городе Темиртау" (зарегистрировано в Реестре государственной регистрации нормативных правовых актов под № 4733, опубликовано в Эталонном контрольном банке нормативных правовых актов Республики Казахстан в электронном виде 5 мая 2018 года, в газете "Отан-Заман" 10 мая 2018 года № 16 (60))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Спабекова Галымжана Оспановича.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16/1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нестационарных торговых объектов в городе Темиртау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9975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у жилого дома 3Г, возле магазина "Марат"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 районе магазина "Караван"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 районе жилого дома № 113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131Б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 районе дома № 19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 районе жилого дома № 17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у жилого дома № 53 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в районе жилого дома № 14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в районе магазина "Форт"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около супермаркета "Южный"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Димитрова, в районе жилого дома № 70/1, возле магазина "Югра"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Димитрова, в районе жилого дома № 76/1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квартал, 21Б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квартал, в районе жилого дома № 1А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Горка Дружбы, в районе жилого дома № 36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Металлургов, в районе жилого дома № 20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(промзона), в районе существующих павильонов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Карьерная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Менделеева, в районе жилого дома № 6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Чайковского, 22/4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Чокана Валиханова, в районе жилого дома № 16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Независимости, в районе жилого дома №17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Байсеитовой, в районе жилого дома № 4/1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за магазином "Самрук"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район магазина "Ирина"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Чокана Валиханова, в районе жилого дома № 22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у жилого дома №118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Димитрова 84 в районе Церкви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Строителей, у жилого дома № 1Б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район жилых домов №№ 62-66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район жилых домов №№ 13-16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город, улица Школьная, район жилых домов №№ 44-46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квартал, район жилых домов №№ 3-7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Независимости, район домов №№ 4-8 внутри квартала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Соцгород, улица Димитрова, район магазина "Вега"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 возле кафе "Иволга"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сообщества "Металлург"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сообщества "Черемушки"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сообщества "Жанаул"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сообщества "СПП"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сообщества "Уралочка"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