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e969" w14:textId="f4ee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 сессии Темиртауского городского маслихата от 19 апреля 2016 года № 2/5 "Об утверждении норм образования и накопления коммунальных отходов по городу Темиртау"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17 октября 2019 года № 44/4. Зарегистрировано Департаментом юстиции Карагандинской области 30 октября 2019 года № 5516. Утратило силу решением Темиртауского городского маслихата Карагандинской области от 14 апреля 2023 года № 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Темиртауского городского маслихата Карагандинской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Темиртауского городского маслихата от 19 апреля 2016 года № 2/5 "Об утверждении норм образования и накопления коммунальных отходов по городу Темиртау" (зарегистрировано в Реестре государственной регистрации нормативных правовых актов за № 3799, опубликовано в газете "Стальная гвардия" от 31 мая 2016 года № 3, опубликовано в информационно-правовой системе "Әділет" 16 июня 2016 года),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Ныгметов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"17"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Темиртау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коммунальных отходов в кубических метрах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 домовладения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сбербанки, отделения связи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