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02e17" w14:textId="8902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20 марта 2019 года № 12/05. Зарегистрировано Департаментом юстиции Карагандинской области 26 марта 2019 года № 5249. Утратило силу постановлением акимата города Балхаш Карагандинской области от 26 февраля 2020 года № 08/01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города Балхаш Карагандинской области от 26.02.2020 </w:t>
      </w:r>
      <w:r>
        <w:rPr>
          <w:rFonts w:ascii="Times New Roman"/>
          <w:b w:val="false"/>
          <w:i w:val="false"/>
          <w:color w:val="ff0000"/>
          <w:sz w:val="28"/>
        </w:rPr>
        <w:t>№ 08/01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 14010), акимат города Балхаш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Балхаш от 19 января 2017 года №03/02 "Об установлении квоты рабочих мест для инвалидов" (зарегистрировано в Реестре государственной регистрации нормативных правовых актов за №4145, опубликовано в газетах "Балқаш өңірі" №22-23 (12560) и "Северное Прибалхашье" № 15-16 (1585) от 24 февраля 2017 года, Эталонном контрольном банке нормативных правовых актов Республики Казахстан в электронном виде от 24 февраля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"___"_________2019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266"/>
        <w:gridCol w:w="1756"/>
        <w:gridCol w:w="3147"/>
        <w:gridCol w:w="1298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Размер квоты (%) от списочной численности работников 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"Айгөлек" государственного учреждения "Отдел образования города Балхаш"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"Балхашский гуманитарно-технический колледж им. А. Мусина"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"Бөбек" государственного учреждения "Отдел образования города Балхаш"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"Централизованная библиотечная система г.Балхаш"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"Детское дошкольное учреждение "Таншолпан" государственного учреждения "Отдел образования города Балхаш"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"Балхашский колледж сервиса"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"Балхашский технический колледж имени "Халық Қаһарманы Ресупублики Казахстан Ракымжана Кошкарбаева"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