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9b4e" w14:textId="5319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26 декабря 2018 года № 25/214 "О городском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14 ноября 2019 года № 34/274. Зарегистрировано Департаментом юстиции Карагандинской области 25 ноября 2019 года № 5532.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26 декабря 2018 года №25/214 "О городском бюджете на 2019-2021 годы" (зарегистрировано в Реестре государственной регистрации нормативных правовых актов за №5105, опубликовано в газетах "Балқаш өңірі" от 04 января 2019 года №1-2, "Северное Прибалхашье" от 04 января 2019 года №1-2, в Эталонном контрольном банке нормативных правовых актов Республики Казахстан в электронном виде от 11 января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11 165 204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4 661 482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45 421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537 981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5 920 320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11 586 930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138 113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138 113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283 613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283 613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200 000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338 113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421 726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8-2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"8-2. Учесть в составе расходов городского бюджета на 2019 год целевые текущие трансферты бюджету поселка Саяк на 2019 год в общей сумме 23 253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 №34/274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11165204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30"/>
        <w:gridCol w:w="1031"/>
        <w:gridCol w:w="6064"/>
        <w:gridCol w:w="26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11 586 930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5 922 699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1 071 548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4 280 209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4 227 768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3 921 858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570 942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529 288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2 140 254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198 170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516 458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787 387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597 857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1 084 117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274 429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388 578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375 302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193 524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104 791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46 049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411 276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386 393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472 344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158 984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-283 613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421726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 №34/274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0"/>
        <w:gridCol w:w="4340"/>
      </w:tblGrid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2 483 716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25 367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образования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105 824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72164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831857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капитального, среднего и текущего ремонта автомобильных дорог районного значения (улиц города) и улиц населенных пунктов на 2019 год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484372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 на 2019 год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81198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392769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ноябяря 2019 года №34/274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Гулшат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 №34/274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2019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4"/>
        <w:gridCol w:w="2160"/>
        <w:gridCol w:w="2160"/>
        <w:gridCol w:w="3205"/>
        <w:gridCol w:w="2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 №34/274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2019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2019 года №34/274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№25/214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Балхаш, бюджету поселка Саяк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2"/>
        <w:gridCol w:w="1144"/>
        <w:gridCol w:w="1144"/>
        <w:gridCol w:w="6731"/>
        <w:gridCol w:w="1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объектов 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