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5a0c" w14:textId="0745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 от 20 марта 2019 года № 12/03 "Об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в дошкольных организациях по городу Балхаш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5 декабря 2019 года № 51/01. Зарегистрировано Департаментом юстиции Карагандинской области 6 декабря 2019 года № 5569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20 марта 2019 года № 12/03 "Об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в дошкольных организациях по городу Балхаш на 2019 год" (зарегистрировано в Реестре государственной регистрации нормативных правовых актов № 5254, опубликовано в городских газетах "Балқаш өңірі" от 5 апреля 2019 года № 26 (12820), "Северное Прибалхашье" от 5 апреля 2019 года № 26 (1812), в Эталонном контрольном банке нормативных правовых актов Республики Казахстан в электронном виде 05 апреля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Жаксылыкову Саягуль Жаксылыковну.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Балхаш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580"/>
        <w:gridCol w:w="675"/>
        <w:gridCol w:w="1028"/>
        <w:gridCol w:w="1028"/>
        <w:gridCol w:w="5493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"Бөбек"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"Алпамыс"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"Таңшолпан"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"Айсулу"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"Ручеек"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"Ер Төстік"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"Ақбота"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"Күншуақ"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"Жұлдыз"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"Айгөлек"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"Балауса"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"Балдырган"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"Балдаурен"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"Балақай"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"Лицей № 2 имени Абая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№5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"Школа-гимназия № 7 имени С.Сейфуллина города Балхаш" государственного учреждения "Отдел образования города Балхаш"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№9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"Школа-лицей № 15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№24 города Балхаш"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"Общеобразовательная средняя школа №25 имени Ы. Алтынсарина поселка Конырат" государственного учреждения "Отдел образования города Балхаш"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детский сад"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– 10355,45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"АLTYN SAQA 2019"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3-х – 8416,23 тенге, от 3-6 лет – 10355,45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