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c090" w14:textId="6fbc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расчете на одного воспитанника в дошкольных организациях по городу Каражал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27 февраля 2019 года № 37. Зарегистрировано Департаментом юстиции Карагандинской области 1 марта 2019 года № 5210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Каражал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родительской платы в расчете на одного воспитанника в дошкольных организациях по городу Каражал на 2019 год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Каражал Д. Джакупова.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Каражал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"___"______201 __года №___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расчете на одного воспитанника в дошкольных организациях по городу Каражал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148"/>
        <w:gridCol w:w="1897"/>
        <w:gridCol w:w="4547"/>
        <w:gridCol w:w="3810"/>
      </w:tblGrid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лет-6000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лет-7000 тенге</w:t>
            </w:r>
          </w:p>
          <w:bookmarkEnd w:id="5"/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лет-7000 тенге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