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59730" w14:textId="f3597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ХХІХ сессии Каражалского городского маслихата от 25 декабря 2018 года № 250 "О бюджете города Каражал на 2019 - 2021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Каражалского городского маслихата Карагандинской области от 20 августа 2019 года № 310. Зарегистрировано Департаментом юстиции Карагандинской области 2 сентября 2019 года № 5448.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Казахстан",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ХХІХ сессии Каражалского городского маслихата от 25 декабря 2018 года № 250 "О бюджете города Каражал на 2019-2021 годы" (зарегистрировано в реестре государственной регистрации нормативных правовых актов за номером 5142, опубликовано в газете "Қазыналы өңір" 19 января 2019 № 3 (938), в Эталонном контрольном банке нормативных правовых актов Республики Казахстан в электронном виде 22 января 2019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2019-2021 годы согласно приложениям 1, 2 и 3 соответственно, в том числе на 2019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3 738 674 тысяч тенге, в том числе: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1 005 484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16 118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17 045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2 700 027 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3 837 145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минус 28 000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28 000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70 471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70 471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25 000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95 471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ХХХVI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Шамбулов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2019 года № 310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250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Каражал на 2019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3738674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1005484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 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154871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Чистое бюджетное кредитование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местного бюджета специализированным организациям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2019 года № 310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250</w:t>
            </w:r>
          </w:p>
        </w:tc>
      </w:tr>
    </w:tbl>
    <w:bookmarkStart w:name="z4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2019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 - технической базы и проведение ремонтов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молодежную практику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выделение государственных грантов на реализацию новых бизнес-идей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рабочих кадров по востребованным на рынке труда профессиям в рамках Программы продуктивной занятости и массового предпринимательства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аутсорсинг услуг частным агенствам занятости населения в рамках Программы развития продуктивной занятости и массового предпринимательства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малообеспеченных многодетных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наружных инженерных сетей и благоустройство территории жилого дома города Каражал, улица Абая, дом 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жилого дома по адресу: город Каражал, улица Абая, дом 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канализационных сетей город Каражал, 2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2019 года № 310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250</w:t>
            </w:r>
          </w:p>
        </w:tc>
      </w:tr>
    </w:tbl>
    <w:bookmarkStart w:name="z5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трансфертов по администраторам бюджетных программ на 2019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и проведение ремонтов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молодежную практику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выделение государственных грантов на реализацию новых бизнес-идей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рабочих кадров по востребованным на рынке труда профессиям в рамках Программы продуктивной занятости и массового предпринимательства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аутсорсинг услуг частным агенствам занятости населения в рамках Программы развития продуктивной занятости и массового предпринимательства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малообеспеченных многодетных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и проведение ремонтов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наружных инженерных сетей и благоустройство территории жилого дома города Каражал, улица Абая, дом 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жилого дома по адресу: город Каражал, улица Абая, дом 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канализационных сетей город Каражал, 2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2019 года № 310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250</w:t>
            </w:r>
          </w:p>
        </w:tc>
      </w:tr>
    </w:tbl>
    <w:bookmarkStart w:name="z6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резерва местного исполнительного органа города на 2019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2019 года № 310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250</w:t>
            </w:r>
          </w:p>
        </w:tc>
      </w:tr>
    </w:tbl>
    <w:bookmarkStart w:name="z7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бюджетных программ на 2019 год, финансируемые через аппарат акима поселка Шалгинск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2019 года № 310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250</w:t>
            </w:r>
          </w:p>
        </w:tc>
      </w:tr>
    </w:tbl>
    <w:bookmarkStart w:name="z8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городского бюджета на 2019 год с разделением на бюджетные программы, направленные на реализацию бюджетных инвестиционных проектов (программ)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кровли здания средней общеобразовательной школы № 6, расположенного по адресу: Карагандинская область, город Каражал, микрорайон Актай, улица Атасуйская (без наружных инженерных сетей)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по объекту "Строительство пристройки к средней общеобразовательной школе № 1 в городе Каражал"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наружных инженерных сетей и благоустройство территории жилого дома, расположенного по адресу: город Каражал, улица Абая, дом 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по проекту: Реконструкция наружный сетей и благоустройство территории жилого дома по адресу: город Каражал, 25 квартал, дом 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по проекту: Реконструкция наружный сетей и благоустройство территории жилого дома по адресу: город Каражал, улица Абая, дом 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по объекту "Реконструкция дома по адресу: город Каражал, 25 квартал, дом 4"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 сметной документации по объекту: "Реконструкция жилого дома по адресу: город Каражал, улица Абая, дом 5"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жилого дома, расположенного по адресу: город Каражал, улица Абая, дом 3 (без наружных инженерных сетей и благоустройства)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жилого дома по адресу: город Каражал, улица Абая дом 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канализационных сетей города Каражал, 2 очередь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подвод водопроводных сетей до границ потребителей город Каражал, 4 очередь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проектно-сметной документации по проекту "На реконструкцию канализационных сетей города Каражал, 2 очередь"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проектно-сметной документации по проекту "На реконструкцию канализационных сетей поселка Жайрем, 2 очередь"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по проекту "Благоустройство сквера перед городской библиотекой в городе Каражал"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по проекту "Строительство входной арки в город Каражал"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 сметной документации по объекту "Реконструкция стадиона "Горняк" в городе Каражал"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