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1c04" w14:textId="d8b1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 сессии Каражалского городского маслихата от 26 декабря 2018 года № 267 "О бюджете поселка Жайрем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22 августа 2019 года № 315. Зарегистрировано Департаментом юстиции Карагандинской области 5 сентября 2019 года № 5453.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Каражалского городского маслихата от 26 декабря 2018 года № 267 "О бюджете поселка Жайрем 2019 - 2021 годы" (зарегистрировано в реестре государственной регистрации нормативных правовых актов за номером 5141, опубликовано в газете "Қазыналы өңір" 19 января 2019 № 3 (938), в Эталонном контрольном банке нормативных правовых актов Республики Казахстан в электронном виде 23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453 921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22 147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1 039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430 735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463 900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9 979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9 979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9 979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поселка Жайрем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267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бюджетным программам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001-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041-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- 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003 -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006 - Поддержка культурно - 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