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a252" w14:textId="e54a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31 октября 2019 года № 46/01. Зарегистрировано Департаментом юстиции Карагандинской области 5 ноября 2019 года № 5517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за № 16899),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образовательные услуги, реализуемые коммунальными государственными казенными предприятиями дошкольного воспитания 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Оспанова Ералы Сериковича.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877"/>
        <w:gridCol w:w="3446"/>
        <w:gridCol w:w="1576"/>
        <w:gridCol w:w="2866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платных образовательных услуг (кружков)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занятий в месяц, на 1 кружок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за 1 кружок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"Аленушка"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"Робототехника"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"Крутая 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"Хореография"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"Здоровый дошкольник" (оздоровительная гимнастика, фитбол, каратэ-до, таэкван-до)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"Тілашар"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"Коррекция развития речи"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"Занимательная азбука"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"Занимательная математика"</w:t>
            </w:r>
          </w:p>
          <w:bookmarkEnd w:id="5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"Робототехника"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"Крутая 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"Хореография"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"Здоровый дошкольник" (оздоровительная гимнастика, фитбол, каратэ-до, таэкван-до)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"Тілашар"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"Коррекция развития речи"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"Занимательная азбука"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"Занимательная математика"</w:t>
            </w:r>
          </w:p>
          <w:bookmarkEnd w:id="6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"Балғын" акимата города Сарани, государственного учреждения "Отдел образования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"Робототехника"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"Крутая 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"Хореография"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"Здоровый дошкольник" (оздоровительная гимнастика, фитбол, каратэ-до, таэкван-до)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"Тілашар"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"Коррекция развития речи"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"Занимательная азбука"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"Занимательная математика"</w:t>
            </w:r>
          </w:p>
          <w:bookmarkEnd w:id="7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"Колобок" акимата города Сарани, государственного учреждения "Отдел образования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"Робототехника"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"Крутая 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"Хореография"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"Здоровый дошкольник" (оздоровительная гимнастика, фитбол, каратэ-до, таэкван-до)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"Тілашар"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"Коррекция развития речи"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"Занимательная азбука"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"Занимательная математика"</w:t>
            </w:r>
          </w:p>
          <w:bookmarkEnd w:id="8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"Колокольчик" акимата города Сарани, государственного учреждения "Отдел образования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"Робототехника"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"Крутая 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"Хореография"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"Здоровый дошкольник" (оздоровительная гимнастика, фитбол, каратэ-до, таэкван-до)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"Тілашар"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"Коррекция развития речи"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"Занимательная азбука"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"Занимательная математика"</w:t>
            </w:r>
          </w:p>
          <w:bookmarkEnd w:id="9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"Малыш" акимата города Сарани, государственного учреждения "Отдел образования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"Робототехника"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"Крутая 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"Хореография"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"Здоровый дошкольник" (оздоровительная гимнастика, фитбол, каратэ-до, таэкван-до)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"Тілашар"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"Коррекция развития речи"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"Занимательная азбука"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"Занимательная математика"</w:t>
            </w:r>
          </w:p>
          <w:bookmarkEnd w:id="10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"Сәуле" акимата города Сарани, государственного учреждения "Отдел образования города Сарани"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"Робототехника"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"Крутая 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"Хореография"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"Здоровый дошкольник" (оздоровительная гимнастика, фитбол, каратэ-до, таэкван-до)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"Тілашар"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"Коррекция развития речи"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"Занимательная азбука"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"Занимательная математика"</w:t>
            </w:r>
          </w:p>
          <w:bookmarkEnd w:id="11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