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823b2" w14:textId="d1823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городском бюджете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Саранского городского маслихата Карагандинской области от 24 декабря 2019 года № 470. Зарегистрировано Департаментом юстиции Карагандинской области 31 декабря 2019 года № 5652.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Саранский городской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городской бюджет на 2020 – 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соответственно, в том числе на 2020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, в следующих объемах:</w:t>
      </w:r>
    </w:p>
    <w:bookmarkEnd w:id="1"/>
    <w:bookmarkStart w:name="z2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10 433 678 тысяч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2 287 677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25 478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65 681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8 054 842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12 006 798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1 573 120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1 573 120 тысяч тенге: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1 322 084 тысяч тенге;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251 036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Саранского городского маслихата Карагандинской области от 29.10.2020 </w:t>
      </w:r>
      <w:r>
        <w:rPr>
          <w:rFonts w:ascii="Times New Roman"/>
          <w:b w:val="false"/>
          <w:i w:val="false"/>
          <w:color w:val="000000"/>
          <w:sz w:val="28"/>
        </w:rPr>
        <w:t>№ 555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Учесть в составе поступлений городского бюджета на 2020 год целевые трансферты из вышестоящих бюджетов,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составе поступлений бюджета города на 2020 год предусмотрены субвенции из областного бюджета в сумме 4 617 812 тысяч тенге.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 на 2020 год нормативы распределения доходов в городской бюджет в следующих размерах: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по индивидуальному подоходному налогу – 90 процентов;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социальному налогу - 92 процента.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– в редакции решения Саранского городского маслихата Карагандинской области от 02.09.2020 </w:t>
      </w:r>
      <w:r>
        <w:rPr>
          <w:rFonts w:ascii="Times New Roman"/>
          <w:b w:val="false"/>
          <w:i w:val="false"/>
          <w:color w:val="000000"/>
          <w:sz w:val="28"/>
        </w:rPr>
        <w:t>№ 534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в городском бюджете объем субвенции, передаваемой из городского бюджета в бюджет поселка Актас, в том числе: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2020 год – 382 623 тысяч тенге;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2021 год – 273 057 тысяч тенге;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2022 год – 282 079 тысяч тенге.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перечень бюджетных программ, не подлежащих секвестру в процессе исполнения городского бюджета на 2020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резерв акимата города Сарани на 2020 год в размере 24 959 тысяч тенге.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– в редакции решения Саранского городского маслихата Карагандинской области от 29.10.2020 </w:t>
      </w:r>
      <w:r>
        <w:rPr>
          <w:rFonts w:ascii="Times New Roman"/>
          <w:b w:val="false"/>
          <w:i w:val="false"/>
          <w:color w:val="000000"/>
          <w:sz w:val="28"/>
        </w:rPr>
        <w:t>№ 555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2020 года.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Жаяубаев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Баймаганбетов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2019 года № 470</w:t>
            </w:r>
          </w:p>
        </w:tc>
      </w:tr>
    </w:tbl>
    <w:bookmarkStart w:name="z39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2020 год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Саранского городского маслихата Карагандинской области от 29.10.2020 </w:t>
      </w:r>
      <w:r>
        <w:rPr>
          <w:rFonts w:ascii="Times New Roman"/>
          <w:b w:val="false"/>
          <w:i w:val="false"/>
          <w:color w:val="ff0000"/>
          <w:sz w:val="28"/>
        </w:rPr>
        <w:t>№ 555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10 433 678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2 287 677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1 176 089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8 054 842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8 054 739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8 054 739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12 006 798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4 195 976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2 996 633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2 845 761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3 257 955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1 643 994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1 139 592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1 049 330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1 049 330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2 435 955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2 406 846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2 406 846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1 914 562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Текущее обустройство моногородов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-1 573 120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1 573 120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2019 года № 470</w:t>
            </w:r>
          </w:p>
        </w:tc>
      </w:tr>
    </w:tbl>
    <w:bookmarkStart w:name="z4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2021 год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 в редакции решения Саранского городского маслихата Карагандинской области от 27.03.2020 </w:t>
      </w:r>
      <w:r>
        <w:rPr>
          <w:rFonts w:ascii="Times New Roman"/>
          <w:b w:val="false"/>
          <w:i w:val="false"/>
          <w:color w:val="ff0000"/>
          <w:sz w:val="28"/>
        </w:rPr>
        <w:t>№ 488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(тыс.тенге)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2 391 660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1 060 906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1 330 754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1 060 906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963 314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мероприятий, направленных на развитие рынка труда, в рамках Государственной Программы развития продуктивной занятости и массового предпринимательства: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Плана мероприятий по обеспечению прав и улучшению качества жизни инвалидов в Республики Казахстан,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увеличение норм обеспечения инвалидов обязательными гигиеническими средствами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расширения Перечня технических вспомогательных средств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жестового языка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адресная социальная помощь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гарантированный социальный пакет детям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заработной плате работников , предоставляющих специальные социальные услуги в государственных организациях социальной защиты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апробацию подушевого финансирования организаций 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дошкольного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квалификационную категорию педагогам государственных организаций дошкольного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квалификационную категорию педагогам государственных организаций 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должностным окладам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краткосрочное профессиональное обучение по востребованным на рынке труда квалификациям и навыкам в рамках Государственной программы развития продуктивной занятости и массового предпринимательства на 2017-2021 годы "Енбек",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на проведение санитарного убоя, больных сельскохозяйственных животных, особо опасными инфекционными заболеваниями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капитального, среднего и текущего ремонта автомобильных дорог районного значения (улиц города) и улиц населенных пунктов,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-текущий ремонт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1 330 754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"Отдел строительства города Сарани"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1 222 775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сетей, 2 очередь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715441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472353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канализационных сетей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спортзала к школе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канализационных насосных станций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"Отдел жилищно-коммунального хозяйства, пассажирского транспорта, автомобильных дорог и жилищной инспекции города Сарани"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улицы Чкалова (2 очередь)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107979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</w:p>
        </w:tc>
      </w:tr>
    </w:tbl>
    <w:bookmarkStart w:name="z43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2022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7 175 447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2 509 019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1 260 861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4 579 121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4 579 121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4 579 121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7 175 447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3 251 518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1 752 168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1 012 895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Текущее обустройство моногородов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2019 года № 470</w:t>
            </w:r>
          </w:p>
        </w:tc>
      </w:tr>
    </w:tbl>
    <w:bookmarkStart w:name="z45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выделенные из вышестоящих бюджетов городу Сарани на 2020 год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решения Саранского городского маслихата Карагандинской области от 29.10.2020 </w:t>
      </w:r>
      <w:r>
        <w:rPr>
          <w:rFonts w:ascii="Times New Roman"/>
          <w:b w:val="false"/>
          <w:i w:val="false"/>
          <w:color w:val="ff0000"/>
          <w:sz w:val="28"/>
        </w:rPr>
        <w:t>№ 555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3 436 927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2 230 177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1 206 750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2 230 177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1 192 052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мероприятий, направленных на развитие рынка труда, в рамках Государственной Программы развития продуктивной занятости и массового предпринимательства на 2017-2021 годы "Еңбек"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Плана мероприятий по обеспечению прав и улучшению качества жизни инвалидов в Республики Казахстан,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увеличение норм обеспечения инвалидов обязательными гигиеническими средствами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расширения Перечня технических вспомогательных средств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жестового языка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адресная социальная помощь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гарантированный социальный пакет, в том числе на обеспечение продуктово-бытовыми наборами в связи с чрезвычайным положением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заработной плате работников , предоставляющих специальные социальные услуги в государственных организациях социальной защиты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апробацию подушевого финансирования организаций 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дошкольного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квалификационную категорию педагогам государственных организаций дошкольного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квалификационную категорию педагогам государственных организаций 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должностным окладам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1 038 125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краткосрочное профессиональное обучение по востребованным на рынке труда квалификациям и навыкам в рамках Государственной программы развития продуктивной занятости и массового предпринимательства на 2017-2021 годы "Еңбек"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гарантированной суммы, предоставляемой в качестве возмещения стоимости санаторно-курортного лечения приобретаемого через портал социальных услуг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капитального, среднего и текущего ремонта автомобильных дорог районного значения (улиц города) и улиц населенных пунктов,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895984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-текущий ремонт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-средний ремонт дорог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872984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капитального ремонта учреждений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1 206 750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строительства города Сарани"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1 098 771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города Сарани, 2 очередь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592778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472353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канализационных сетей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спортзала к школе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канализационных насосных станций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жилого дома №1 (100 квартир) город Сарань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жилищно-коммунального хозяйства, пассажирского транспорта, автомобильных дорог и жилищной инспекции города Сарани"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улицы Чкалова (2 очередь)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107979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</w:p>
        </w:tc>
      </w:tr>
    </w:tbl>
    <w:bookmarkStart w:name="z47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Программы, не подлежащие секвестру в процессе исполнения городского бюджета на 2020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