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4b30" w14:textId="1a04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10 января 2019 года № 1594/29. Зарегистрировано Департаментом юстиции Карагандинской области 15 января 2019 года № 5151.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памятных дат и праздничных дней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войск с территории Афганистана, День памяти воинов-интернационалистов - участникам боевых действий на территории других государств;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июля – День Столицы;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– День Конституции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декабря - День Первого Президента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