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f2a" w14:textId="26a2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февраля 2019 года № 6/01. Зарегистрировано Департаментом юстиции Карагандинской области 7 февраля 2019 года № 5179. Утратило силу постановлением акимата города Шахтинска Карагандинской области от 25 ноября 2019 года № 48/02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Шахтинска Карагандинской области от 25.11.2019 № 48/02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состоящих на учете службы пробации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29 декабря 2017 года № 54/02 "Об установлении квоты рабочих мест" (зарегистрированное в Реестре государственной регистрации нормативных правовых актов № 4581, опубликованное в Эталонном контрольном банке нормативных правовых актов Республики Казахстан в электронном виде 26 января 2018 года, в газете "Шахтинский вестник" от 2 февраля 2018 года №5).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Тлеубергенова К.К.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827"/>
        <w:gridCol w:w="1975"/>
        <w:gridCol w:w="3539"/>
        <w:gridCol w:w="302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641"/>
        <w:gridCol w:w="1845"/>
        <w:gridCol w:w="3306"/>
        <w:gridCol w:w="3633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