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4cbd" w14:textId="03d4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образовательные услуги, реализуемые коммунальными государственными казенными предприятиями дошкольного воспитания 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13 мая 2019 года № 21/01. Зарегистрировано Департаментом юстиции Карагандинской области 14 мая 2019 года № 5330. Утратило силу постановлением акимата города Шахтинска Карагандинской области от 18 октября 2023 года № 52/01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Шахтинска Карагандинской области от 18.10.2023 </w:t>
      </w:r>
      <w:r>
        <w:rPr>
          <w:rFonts w:ascii="Times New Roman"/>
          <w:b w:val="false"/>
          <w:i w:val="false"/>
          <w:color w:val="ff0000"/>
          <w:sz w:val="28"/>
        </w:rPr>
        <w:t>№ 52/01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цены на образовательные услуги, реализуемые коммунальными государственными казенными предприятиями дошкольного воспитания 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1 марта 2018 года № 8/06 "Об утверждении цен на образовательные услуги, реализуемые коммунальными государственными казенными предприятиями дошкольного воспитания и образования" (зарегистрированное в Реестре государственной регистрации нормативных правовых актов № 4663, опубликованное в Эталонном контрольном банке нормативных правовых актов Республики Казахстан в электронном виде 2 апреля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Тлеубергенова К. 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образовательные услуги, реализуемые коммунальными государственными казенными предприятиями дошкольного воспитания и образования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платных образовательных услуг (кружков)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занятий в месяц, на 1 кружок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(тенге), за 1 кружок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"Аленка" акимата города Шахтинска отдела образования города Шахтинска"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"Юный художник"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"Здоровый дошкольник" (оздоровительная гимнастика, фитбол, каратэ – до)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"Тілашар"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Хореография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Коррекция развития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8.Обучение плаванию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"Березка" акимата города Шахтинска отдела образования города Шахтинска"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"Юный художник"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"Здоровый дошкольник" (оздоровительная гимнастика, фитбол, каратэ – до)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"Тілашар"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Хореография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Коррекция развития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"Ботагоз" акимата города Шахтинска отдела образования города Шахтинска"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"Юный художник"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"Здоровый дошкольник" (оздоровительная гимнастика, фитбол, каратэ – до)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"Тілашар"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Хореография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Коррекция развития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"Гүлдер" акимата города Шахтинска отдела образования города Шахтинска"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"Юный художник"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"Здоровый дошкольник" (оздоровительная гимнастика, фитбол, каратэ – до)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"Тілашар"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Хореография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Коррекция развития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"Еркетай" акимата города Шахтинска отдела образования города Шахтинска"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"Юный художник"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"Здоровый дошкольник" (оздоровительная гимнастика, фитбол, каратэ – до)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Хореография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Коррекция развития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"На занятиях у психолога"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акимата города Шахтинска отдела образования города Шахтинска"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"Юный художник"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"Здоровый дошкольник" (оздоровительная гимнастика, фитбол, каратэ – до)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"Тілашар"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Хореография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Коррекция развития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"Юный художник"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"Здоровый дошкольник" (оздоровительная гимнастика, фитбол, каратэ – до)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"Тілашар"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Хореография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Коррекция развития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"На занятиях у психолога"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Обучение плаванию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"Снегурочка" акимата города Шахтинска отдела образования города Шахтинска"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"Занимательный английский"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"Юный художник"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"Здоровый дошкольник" (оздоровительная гимнастика, фитбол, каратэ – до)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"Тілашар"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Хореография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Коррекция развития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"На занятиях у психолога"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"Хочу все знать!" (занятие с воспитателем по авторской программе)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занятий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