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920a" w14:textId="c909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41 сессии Абайского районного маслихата от 26 декабря 2018 года № 41/453 "О бюджетах города районного значения, поселков,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21 июня 2019 года № 49/529. Зарегистрировано Департаментом юстиции Карагандинской области 3 июля 2019 года № 5404.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Абайского районного маслихата от 26 декабря 2018 года № 41/453 "О бюджетах города районного значения, поселков, сельского округа на 2019-2021 годы" (зарегистрировано в Реестре государственной регистрации нормативных правовых актов за № 5128, опубликовано в эталонном контрольном банке нормативно-правовых актов Республики Казахстан в электронном виде 15 января 2019 года и в районной газете "Абай-Ақиқат" от 12 января 2019 года № 2-3 (4247))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679 865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119 854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559 100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710 059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30 194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30 194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30 194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Топар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280 566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83 393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197 022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290 730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10 164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10 164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10 164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Карабас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35 515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3 246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32 269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35 765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Южный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42 651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3 034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39 617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43 468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817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Дубовского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43 787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7 228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36 559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44 689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902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 № 49/529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2019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поселка, села,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 № 49/529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8"/>
        <w:gridCol w:w="4822"/>
      </w:tblGrid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206 938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206 938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 № 49/529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1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2019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 № 49/529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4"/>
        <w:gridCol w:w="4396"/>
      </w:tblGrid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93 410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93 410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 № 49/529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2019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 № 49/529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2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7"/>
        <w:gridCol w:w="3923"/>
      </w:tblGrid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 № 49/529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2019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43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 № 49/529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3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7"/>
        <w:gridCol w:w="3923"/>
      </w:tblGrid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 № 49/529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3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 № 49/529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3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7"/>
        <w:gridCol w:w="3923"/>
      </w:tblGrid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