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0123" w14:textId="2be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Абайского районного маслихата от 25 декабря 2018 года № 40/431 "O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22 августа 2019 года № 51/551. Зарегистрировано Департаментом юстиции Карагандинской области 4 сентября 2019 года № 5450.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Карагандинского областного маслихата от 08 августа 2019 года №437 "О внесении изменений в решение XХ сессии Карагандинского областного маслихата от 12 декабря 2018 года №356 "Об областном бюджете на 2019-2021 годы",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Абайского районного маслихата от 25 декабря 2018 года № 40/431 "О районном бюджете на 2019-2021 годы" (зарегистрировано в Реестре государственной регистрации нормативных правовых актов за № 5116, опубликовано в Эталонном контрольном банке нормативных правовых актов Республики Казахстан в электронном виде 9 января 2019 года и в районной газете "Абай-Ақиқат" от 9 января 2019 года № 1 (4246))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9 884 360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2 271 888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7 547 017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9 977 009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43 400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64 388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49 249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114 873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99 734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51/551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2 271 888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5"/>
        <w:gridCol w:w="2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9 977 009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3 671 794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51/551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3 655 038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2 052 547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1 631 121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улучшению качества жизни инвалидов в Республике Казахстан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жилья коммунального жилищного фонда для малообеспеченных многодетных семей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421 426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технопарка при школе им. Корниенко п. Топар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1 538 103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1 325 288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