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bb31" w14:textId="6d2bb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7 сессии Абайского районного маслихата от 21 июля 2016 года № 7/73 "Об утверждении норм образования и накопления коммунальных отходов в городе Абай, поселках Топар, Карабас, Южный и в селах Кулаайгыр, Агрогородок, Жартас Абайского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25 октября 2019 года № 54/575. Зарегистрировано Департаментом юстиции Карагандинской области 29 октября 2019 года № 5508. Утратило силу решением Абайского районного маслихата Карагандинской области от 28 апреля 2022 года № 22/213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Абайского районного маслихата Карагандинской области от 28.04.2022 № 22/213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 (зарегистрирован в Реестре государственной регистрации нормативных правовых актов за № 10030),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7 сессии Абайского районного маслихата от 21 июля 2016 года № 7/73 "Об утверждении норм образования и накопления коммунальных отходов в городе Абай, поселках Топар, Карабас, Южный и в селах Кулаайгыр, Агрогородок, Жартас Абайского района" (зарегистрировано в Реестре государственной регистрации нормативных правовых актов за № 3938, опубликовано в Эталонном контрольном банке нормативно-правовых актов Республики Казахстан в электронном виде 31 августа 2016 года и в районной газете "Абай-Ақиқат" от 20 августа 2016 года № 33 (4136))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Ыбышев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2019 года № 54/575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2016 года № 7/73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Абай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кубического метра на 1 расчетную единицу в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и другие учебные заведения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Автомастерские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2019 года № 54/575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2016 года № 7/73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поселку Топар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кубического метра на 1 расчетную единицу в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Автомастерские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2019 года № 54/575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2016 года № 7/73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поселку Южный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кубического метра на 1 расчетную единицу в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2019 года № 54/575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2016 года № 7/73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поселку Карабас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кубического метра на 1 расчетную единицу в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2019 года № 54/575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2016 года № 7/73</w:t>
            </w:r>
          </w:p>
        </w:tc>
      </w:tr>
    </w:tbl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селу Кулаайгыр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кубического метра на 1 расчетную единицу в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2019 года № 54/575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2016 года № 7/73</w:t>
            </w:r>
          </w:p>
        </w:tc>
      </w:tr>
    </w:tbl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селу Агрогородок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кубического метра на 1 расчетную единицу в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2019 года № 54/575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2016 года № 7/73</w:t>
            </w:r>
          </w:p>
        </w:tc>
      </w:tr>
    </w:tbl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селу Жартас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кубического метра на 1 расчетную единицу в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