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1aca9" w14:textId="e31ac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30 сессии Абайского районного маслихата от 12 июня 2014 года № 30/310 "Об утверждении Правил оказания социальной помощи, установления размеров и определения перечня отдельных категорий нуждающихся граждан Абайского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27 ноября 2019 года № 55/587. Зарегистрировано Департаментом юстиции Карагандинской области 4 декабря 2019 года № 5548. Утратило силу решением Абайского районного маслихата Карагандинской области от 26 декабря 2023 года № 15/147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Абайского районного маслихата Карагандинской области от 26.12.2023 </w:t>
      </w:r>
      <w:r>
        <w:rPr>
          <w:rFonts w:ascii="Times New Roman"/>
          <w:b w:val="false"/>
          <w:i w:val="false"/>
          <w:color w:val="ff0000"/>
          <w:sz w:val="28"/>
        </w:rPr>
        <w:t>№ 15/147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постановлениями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и от 18 сентября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983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реестра государственных услуг",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30 сессии Абайского районного маслихата от 12 июня 2014 года № 30/310 "Об утверждении Правил оказания социальной помощи, установления размеров и определения перечня отдельных категорий нуждающихся граждан Абайского района" (зарегистрировано в Реестре государственной регистрации нормативных правовых актов за № 2674, опубликовано в районной газете "Абай-Ақиқат" от 12 июля 2014 года № 27 (4030), в информационно–правовой системе "Әділет" 17 июля 2014 года),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Абайского района,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День Независимости Республики Казахстан - 16 декабря: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многодетные семьи, имеющие детей, воспитывающихся и обучающихся в дошкольных организациях образования Абайского района.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отнесения граждан к категории нуждающихся при наступлении трудной жизненной ситуации является причинение ущерба гражданину (семье) либо его имуществу вследствие стихийного бедствия или пожара либо наличие социально-значимого заболевания – "туберкулез" в период амбулаторного лечения.";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исключить.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Ыбышев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