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650c" w14:textId="bd56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 бюджетах города районного значения, сел, поселков, сельских округов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27 декабря 2019 года № 58/634. Зарегистрировано Департаментом юстиции Карагандинской области 31 декабря 2019 года № 5635.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Абай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871 959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64 489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806 486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987 845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115 886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115 886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100 852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15 034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Абайского районного маслихата Карагандинской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72/753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в бюджет города Абай на 2020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города Абай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поселка Топар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336 127 тысяч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69 950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266 057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450 908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114 781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114 781 тысяч тенге: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112 133 тысяч тенге;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Абайского районного маслихата Карагандинской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72/753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в бюджет поселка Топар на 2020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программ, не подлежащих секвестру в процессе исполнения бюджета поселка Топар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поселка Карабас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30 403 тысяч тенге, в том числе: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3 113 тысяч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27 290 тысяч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34 369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3 966 тысяч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3 966 тысяч тенге: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Абайского районного маслихата Карагандинской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72/753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7-1. Учесть в составе поступлений в бюджет поселка Карабас на 2020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Абайского районного маслихата Карагандинской области от 10.04.2020 </w:t>
      </w:r>
      <w:r>
        <w:rPr>
          <w:rFonts w:ascii="Times New Roman"/>
          <w:b w:val="false"/>
          <w:i w:val="false"/>
          <w:color w:val="000000"/>
          <w:sz w:val="28"/>
        </w:rPr>
        <w:t>№ 62/670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программ, не подлежащих секвестру в процессе исполнения бюджета поселка Карабас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поселка Южный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94 679 тысяч тенге, в том числе: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2 976 тысяч тенге;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91 703 тысяч тенге;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98 357 тысяч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3 678 тысяч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3 678 тысяч тенге: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Абайского районного маслихата Карагандинской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72/753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в составе поступлений в бюджет поселка Южный на 2020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программ, не подлежащих секвестру в процессе исполнения бюджета поселка Южный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Дубовского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2"/>
    <w:bookmarkStart w:name="z1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99 738 тысяч тенге, в том числе: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2 964 тысяч тенге;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347 тысяч тенге;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96 427 тысяч тенге;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135 566 тысяч тенге;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35 828 тысяч тенге;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35 828 тысяч тенге: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33 740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Абайского районного маслихата Карагандинской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72/753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перечень бюджетных программ, не подлежащих секвестру в процессе исполнения бюджета Дубовского сельского округа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Акбастауского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88"/>
    <w:bookmarkStart w:name="z12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30 414 тысяч тенге, в том числе: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 тысяч тенге;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30 322 тысяч тенге;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42 414 тысяч тенге;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12 000 тысяч тенге;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Абайского районного маслихата Карагандинской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72/753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14-1. Учесть в составе поступлений в бюджет Акбастауского сельского округа на 2020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14-1 в соответствии с решением Абайского районного маслихата Карагандинской области от 10.04.2020 </w:t>
      </w:r>
      <w:r>
        <w:rPr>
          <w:rFonts w:ascii="Times New Roman"/>
          <w:b w:val="false"/>
          <w:i w:val="false"/>
          <w:color w:val="000000"/>
          <w:sz w:val="28"/>
        </w:rPr>
        <w:t>№ 62/670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перечень бюджетных программ, не подлежащих секвестру в процессе исполнения бюджета Акбастауского сельского округа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Есенгельдинского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05"/>
    <w:bookmarkStart w:name="z14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71 444 тысяч тенге, в том числе: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680 тысяч тенге;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696 тысяч тенге;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70 068 тысяч тенге;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109 132 тысяч тенге;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37 688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37 688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Абайского районного маслихата Карагандинской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72/753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Учесть в составе поступлений в бюджет Есенгельдинского сельского округа на 2020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перечень бюджетных программ, не подлежащих секвестру в процессе исполнения бюджета Есенгельдинского сельского округа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Карагандинского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1"/>
    <w:bookmarkStart w:name="z16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51 862 тысяч тенге, в том числе: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 тысяч тенге;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 тысяч тенге;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51 705 тысяч тенге;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76 962 тысяч тенге;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28"/>
    <w:bookmarkStart w:name="z1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9"/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0"/>
    <w:bookmarkStart w:name="z1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1"/>
    <w:bookmarkStart w:name="z1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2"/>
    <w:bookmarkStart w:name="z1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25 100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25 100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16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Абайского районного маслихата Карагандинской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72/753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Учесть в составе поступлений в бюджет Карагандинского сельского округа на 2020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5"/>
    <w:bookmarkStart w:name="z1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перечень бюджетных программ, не подлежащих секвестру в процессе исполнения бюджета Карагандинского сельского округа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6"/>
    <w:bookmarkStart w:name="z1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Коксунского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37"/>
    <w:bookmarkStart w:name="z18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30 109 тысяч тенге, в том числе:</w:t>
      </w:r>
    </w:p>
    <w:bookmarkEnd w:id="138"/>
    <w:bookmarkStart w:name="z16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172 тысяч тенге;</w:t>
      </w:r>
    </w:p>
    <w:bookmarkEnd w:id="139"/>
    <w:bookmarkStart w:name="z17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182 тысяч тенге;</w:t>
      </w:r>
    </w:p>
    <w:bookmarkEnd w:id="140"/>
    <w:bookmarkStart w:name="z17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1"/>
    <w:bookmarkStart w:name="z17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29 755 тысяч тенге;</w:t>
      </w:r>
    </w:p>
    <w:bookmarkEnd w:id="142"/>
    <w:bookmarkStart w:name="z17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106 109 тысяч тенге;</w:t>
      </w:r>
    </w:p>
    <w:bookmarkEnd w:id="143"/>
    <w:bookmarkStart w:name="z17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44"/>
    <w:bookmarkStart w:name="z17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5"/>
    <w:bookmarkStart w:name="z17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6"/>
    <w:bookmarkStart w:name="z17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7"/>
    <w:bookmarkStart w:name="z17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8"/>
    <w:bookmarkStart w:name="z17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76 000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76 000 тысяч тенге;</w:t>
      </w:r>
    </w:p>
    <w:bookmarkStart w:name="z18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0"/>
    <w:bookmarkStart w:name="z18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Абайского районного маслихата Карагандинской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72/753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22-1. Учесть в составе поступлений в бюджет Коксунского сельского округа на 2020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22-1 в соответствии с решением Абайского районного маслихата Карагандинской области от 10.04.2020 </w:t>
      </w:r>
      <w:r>
        <w:rPr>
          <w:rFonts w:ascii="Times New Roman"/>
          <w:b w:val="false"/>
          <w:i w:val="false"/>
          <w:color w:val="000000"/>
          <w:sz w:val="28"/>
        </w:rPr>
        <w:t>№ 62/670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перечень бюджетных программ, не подлежащих секвестру в процессе исполнения бюджета Коксунского сельского округа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3"/>
    <w:bookmarkStart w:name="z18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Кулаайгырского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54"/>
    <w:bookmarkStart w:name="z18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58 906 тысяч тенге, в том числе:</w:t>
      </w:r>
    </w:p>
    <w:bookmarkEnd w:id="155"/>
    <w:bookmarkStart w:name="z18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228 тысяч тенге;</w:t>
      </w:r>
    </w:p>
    <w:bookmarkEnd w:id="156"/>
    <w:bookmarkStart w:name="z19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291 тысяч тенге;</w:t>
      </w:r>
    </w:p>
    <w:bookmarkEnd w:id="157"/>
    <w:bookmarkStart w:name="z19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8"/>
    <w:bookmarkStart w:name="z19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58 387 тысяч тенге;</w:t>
      </w:r>
    </w:p>
    <w:bookmarkEnd w:id="159"/>
    <w:bookmarkStart w:name="z19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78 906 тысяч тенге;</w:t>
      </w:r>
    </w:p>
    <w:bookmarkEnd w:id="160"/>
    <w:bookmarkStart w:name="z19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61"/>
    <w:bookmarkStart w:name="z19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2"/>
    <w:bookmarkStart w:name="z19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3"/>
    <w:bookmarkStart w:name="z19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64"/>
    <w:bookmarkStart w:name="z19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20 000 тысяч тенге;</w:t>
      </w:r>
    </w:p>
    <w:bookmarkStart w:name="z20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Абайского районного маслихата Карагандинской области от 14.07.2020 </w:t>
      </w:r>
      <w:r>
        <w:rPr>
          <w:rFonts w:ascii="Times New Roman"/>
          <w:b w:val="false"/>
          <w:i w:val="false"/>
          <w:color w:val="000000"/>
          <w:sz w:val="28"/>
        </w:rPr>
        <w:t>№ 67/714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Учесть в составе поступлений в бюджет Кулаайгырского сельского округа на 2020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7"/>
    <w:bookmarkStart w:name="z20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Утвердить перечень бюджетных программ, не подлежащих секвестру в процессе исполнения бюджета Кулаайгырского сельского округа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8"/>
    <w:bookmarkStart w:name="z20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Утвердить бюджет Курминского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69"/>
    <w:bookmarkStart w:name="z21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27 281 тысяч тенге, в том числе: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20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– в редакции решения Абайского районного маслихата Карагандинской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72/753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27-1. Учесть в составе поступлений в бюджет Курминского сельского округа на 2020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27-1 в соответствии с решением Абайского районного маслихата Карагандинской области от 10.04.2020 </w:t>
      </w:r>
      <w:r>
        <w:rPr>
          <w:rFonts w:ascii="Times New Roman"/>
          <w:b w:val="false"/>
          <w:i w:val="false"/>
          <w:color w:val="000000"/>
          <w:sz w:val="28"/>
        </w:rPr>
        <w:t>№ 62/670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Утвердить перечень бюджетных программ, не подлежащих секвестру в процессе исполнения бюджета Курминского сельского округа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3"/>
    <w:bookmarkStart w:name="z22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Утвердить бюджет Мичуринского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74"/>
    <w:bookmarkStart w:name="z23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82 402 тысяч тенге, в том числе:</w:t>
      </w:r>
    </w:p>
    <w:bookmarkEnd w:id="175"/>
    <w:bookmarkStart w:name="z20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352 тысяч тенге;</w:t>
      </w:r>
    </w:p>
    <w:bookmarkEnd w:id="176"/>
    <w:bookmarkStart w:name="z21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тысяч тенге;</w:t>
      </w:r>
    </w:p>
    <w:bookmarkEnd w:id="177"/>
    <w:bookmarkStart w:name="z21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78"/>
    <w:bookmarkStart w:name="z21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82 024 тысяч тенге;</w:t>
      </w:r>
    </w:p>
    <w:bookmarkEnd w:id="179"/>
    <w:bookmarkStart w:name="z21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142 772 тысяч тенге;</w:t>
      </w:r>
    </w:p>
    <w:bookmarkEnd w:id="180"/>
    <w:bookmarkStart w:name="z21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1"/>
    <w:bookmarkStart w:name="z21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2"/>
    <w:bookmarkStart w:name="z21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3"/>
    <w:bookmarkStart w:name="z21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84"/>
    <w:bookmarkStart w:name="z21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60 370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60 370 тысяч тенге:</w:t>
      </w:r>
    </w:p>
    <w:bookmarkStart w:name="z22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60 370 тысяч тенге;</w:t>
      </w:r>
    </w:p>
    <w:bookmarkEnd w:id="186"/>
    <w:bookmarkStart w:name="z22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7"/>
    <w:bookmarkStart w:name="z22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– в редакции решения Абайского районного маслихата Карагандинской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72/753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Учесть в составе поступлений в бюджет Мичуринского сельского округа на 2020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9"/>
    <w:bookmarkStart w:name="z24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Утвердить перечень бюджетных программ, не подлежащих секвестру в процессе исполнения бюджета Мичуринского сельского округа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0"/>
    <w:bookmarkStart w:name="z24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Утвердить бюджет Самарского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91"/>
    <w:bookmarkStart w:name="z25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60 774 тысяч тенге, в том числе:</w:t>
      </w:r>
    </w:p>
    <w:bookmarkEnd w:id="192"/>
    <w:bookmarkStart w:name="z22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455 тысяч тенге;</w:t>
      </w:r>
    </w:p>
    <w:bookmarkEnd w:id="193"/>
    <w:bookmarkStart w:name="z23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bookmarkEnd w:id="194"/>
    <w:bookmarkStart w:name="z23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95"/>
    <w:bookmarkStart w:name="z23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60 307 тысяч тенге;</w:t>
      </w:r>
    </w:p>
    <w:bookmarkEnd w:id="196"/>
    <w:bookmarkStart w:name="z23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60 774 тысяч тенге;</w:t>
      </w:r>
    </w:p>
    <w:bookmarkEnd w:id="197"/>
    <w:bookmarkStart w:name="z23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98"/>
    <w:bookmarkStart w:name="z23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9"/>
    <w:bookmarkStart w:name="z23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0"/>
    <w:bookmarkStart w:name="z23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Start w:name="z24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2"/>
    <w:bookmarkStart w:name="z24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3"/>
    <w:bookmarkStart w:name="z24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– в редакции решения Абайского районного маслихата Карагандинской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72/753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Учесть в составе поступлений в бюджет Самарского сельского округа на 2020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5"/>
    <w:bookmarkStart w:name="z26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Утвердить перечень бюджетных программ, не подлежащих секвестру в процессе исполнения бюджета Самарского сельского округа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6"/>
    <w:bookmarkStart w:name="z26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Утвердить бюджет села Сарепта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7"/>
    <w:bookmarkStart w:name="z27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64 509 тысяч тенге, в том числе:</w:t>
      </w:r>
    </w:p>
    <w:bookmarkEnd w:id="208"/>
    <w:bookmarkStart w:name="z24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429 тысяч тенге;</w:t>
      </w:r>
    </w:p>
    <w:bookmarkEnd w:id="209"/>
    <w:bookmarkStart w:name="z25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10"/>
    <w:bookmarkStart w:name="z25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11"/>
    <w:bookmarkStart w:name="z25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64 080 тысяч тенге;</w:t>
      </w:r>
    </w:p>
    <w:bookmarkEnd w:id="212"/>
    <w:bookmarkStart w:name="z25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109 598 тысяч тенге;</w:t>
      </w:r>
    </w:p>
    <w:bookmarkEnd w:id="213"/>
    <w:bookmarkStart w:name="z25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14"/>
    <w:bookmarkStart w:name="z25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5"/>
    <w:bookmarkStart w:name="z25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6"/>
    <w:bookmarkStart w:name="z25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45 089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45 089 тысяч тенге:</w:t>
      </w:r>
    </w:p>
    <w:bookmarkStart w:name="z26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45 089 тысяч тенге;</w:t>
      </w:r>
    </w:p>
    <w:bookmarkEnd w:id="218"/>
    <w:bookmarkStart w:name="z26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9"/>
    <w:bookmarkStart w:name="z26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– в редакции решения Абайского районного маслихата Карагандинской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72/753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Учесть в составе поступлений в бюджет села Сарепта на 2020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1"/>
    <w:bookmarkStart w:name="z28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Утвердить перечень бюджетных программ, не подлежащих секвестру в процессе исполнения бюджета села Сарепта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2"/>
    <w:bookmarkStart w:name="z28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Утвердить бюджет села Юбилейное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23"/>
    <w:bookmarkStart w:name="z28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75 572 тысяч тенге, в том числе:</w:t>
      </w:r>
    </w:p>
    <w:bookmarkEnd w:id="224"/>
    <w:bookmarkStart w:name="z28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419 тысяч тенге;</w:t>
      </w:r>
    </w:p>
    <w:bookmarkEnd w:id="225"/>
    <w:bookmarkStart w:name="z29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6"/>
    <w:bookmarkStart w:name="z29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7"/>
    <w:bookmarkStart w:name="z29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75 153 тысяч тенге;</w:t>
      </w:r>
    </w:p>
    <w:bookmarkEnd w:id="228"/>
    <w:bookmarkStart w:name="z29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141 196 тысяч тенге;</w:t>
      </w:r>
    </w:p>
    <w:bookmarkEnd w:id="229"/>
    <w:bookmarkStart w:name="z29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30"/>
    <w:bookmarkStart w:name="z29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1"/>
    <w:bookmarkStart w:name="z29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2"/>
    <w:bookmarkStart w:name="z29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65 624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65 624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65 624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– в редакции решения Абайского районного маслихата Карагандинской области от 14.07.2020 </w:t>
      </w:r>
      <w:r>
        <w:rPr>
          <w:rFonts w:ascii="Times New Roman"/>
          <w:b w:val="false"/>
          <w:i w:val="false"/>
          <w:color w:val="000000"/>
          <w:sz w:val="28"/>
        </w:rPr>
        <w:t>№ 67/714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Учесть в составе поступлений в бюджет села Юбилейное на 2020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4"/>
    <w:bookmarkStart w:name="z30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Утвердить перечень бюджетных программ, не подлежащих секвестру в процессе исполнения бюджета села Юбилейное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5"/>
    <w:bookmarkStart w:name="z30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Предусмотреть на 2020 год гражданским служащим в области здравоохранения, социального обеспечения, образования, культуры, спорта и ветеринарии, работающим в сельской местности, финансируемых из бюджетов городов районного значения, сел, поселков, сельских округов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236"/>
    <w:bookmarkStart w:name="z30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Настоящее решение вводится в действие с 1 января 2020 года.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Ыбышев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06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2020 год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Абайского районного маслихата Карагандинской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72/753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798 193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798 193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967 029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151 937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- 95 647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08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2021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818 667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722 943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722 943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818 667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534 353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534 353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534 353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10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2022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820 551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10 935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82 014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820 551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12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города Абай из районного бюджета на 2020 год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Абайского районного маслихата Карагандинской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72/753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7"/>
        <w:gridCol w:w="5403"/>
      </w:tblGrid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251 874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251 874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117 248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58 884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14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города Абай на 2020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16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2020 год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Абайского районного маслихата Карагандинской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72/753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996"/>
        <w:gridCol w:w="996"/>
        <w:gridCol w:w="996"/>
        <w:gridCol w:w="3637"/>
        <w:gridCol w:w="46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- 114 781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18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2021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20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2022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22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Топар из районного бюджета на 2020 год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 в редакции решения Абайского районного маслихата Карагандинской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72/753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9"/>
        <w:gridCol w:w="4961"/>
      </w:tblGrid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86 948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86 948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60 068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24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поселка Топар на 2020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26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2020 год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– в редакции решения Абайского районного маслихата Карагандинской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72/753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1094"/>
        <w:gridCol w:w="1094"/>
        <w:gridCol w:w="3996"/>
        <w:gridCol w:w="3914"/>
        <w:gridCol w:w="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- 3 966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28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2021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30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2022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Карабас из районного бюджета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13-1 – в редакции решения Абайского районного маслихата Карагандинской области от 14.07.2020 </w:t>
      </w:r>
      <w:r>
        <w:rPr>
          <w:rFonts w:ascii="Times New Roman"/>
          <w:b w:val="false"/>
          <w:i w:val="false"/>
          <w:color w:val="ff0000"/>
          <w:sz w:val="28"/>
        </w:rPr>
        <w:t>№ 67/714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7"/>
        <w:gridCol w:w="4853"/>
      </w:tblGrid>
      <w:tr>
        <w:trPr>
          <w:trHeight w:val="30" w:hRule="atLeast"/>
        </w:trPr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32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поселка Карабас на 2020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34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2020 год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– в редакции решения Абайского районного маслихата Карагандинской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72/753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1094"/>
        <w:gridCol w:w="1094"/>
        <w:gridCol w:w="3996"/>
        <w:gridCol w:w="39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- 3 678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36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2021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51 934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51 934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38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2022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51 934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51 934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40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Южный из районного бюджета на 2020 год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– в редакции решения Абайского районного маслихата Карагандинской области от 14.07.2020 </w:t>
      </w:r>
      <w:r>
        <w:rPr>
          <w:rFonts w:ascii="Times New Roman"/>
          <w:b w:val="false"/>
          <w:i w:val="false"/>
          <w:color w:val="ff0000"/>
          <w:sz w:val="28"/>
        </w:rPr>
        <w:t>№ 67/714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9"/>
        <w:gridCol w:w="4961"/>
      </w:tblGrid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45 273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42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поселка Южный на 2020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44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2020 год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– в редакции решения Абайского районного маслихата Карагандинской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72/753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- 35 828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46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2021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48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2022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50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Дубовского сельского округа на 2020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52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2020 год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– в редакции решения Абайского районного маслихата Карагандинской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72/753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54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2021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56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2022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Акбастауского сельского округа из районного бюджета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26-1 – в редакции решения Абайского районного маслихата Карагандинской области от 14.07.2020 </w:t>
      </w:r>
      <w:r>
        <w:rPr>
          <w:rFonts w:ascii="Times New Roman"/>
          <w:b w:val="false"/>
          <w:i w:val="false"/>
          <w:color w:val="ff0000"/>
          <w:sz w:val="28"/>
        </w:rPr>
        <w:t>№ 67/714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9"/>
        <w:gridCol w:w="6451"/>
      </w:tblGrid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58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Акбастауского сельского округа на 2020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60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Есенгельдинского сельского округа на 2020 год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Абайского районного маслихата Карагандинской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72/753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- 37 688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63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Есенгельдинского сельского округа на 2021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65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Есенгельдинского сельского округа на 2022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67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Есенгельдинского сельского округа из районного бюджета на 2020 год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Абайского районного маслихата Карагандинской области от 14.07.2020 </w:t>
      </w:r>
      <w:r>
        <w:rPr>
          <w:rFonts w:ascii="Times New Roman"/>
          <w:b w:val="false"/>
          <w:i w:val="false"/>
          <w:color w:val="ff0000"/>
          <w:sz w:val="28"/>
        </w:rPr>
        <w:t>№ 67/714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9"/>
        <w:gridCol w:w="4961"/>
      </w:tblGrid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30 767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8/634</w:t>
            </w:r>
          </w:p>
        </w:tc>
      </w:tr>
    </w:tbl>
    <w:bookmarkStart w:name="z369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Есенгельдинского сельского округа на 2020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72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2020 год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33 – в редакции решения Абайского районного маслихата Карагандинской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72/753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- 25 100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74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2021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1 102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76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2022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1 191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78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Карагандинского сельского округа из районного бюджета на 2020 год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36 – в редакции решения Абайского районного маслихата Карагандинской области от 14.07.2020 </w:t>
      </w:r>
      <w:r>
        <w:rPr>
          <w:rFonts w:ascii="Times New Roman"/>
          <w:b w:val="false"/>
          <w:i w:val="false"/>
          <w:color w:val="ff0000"/>
          <w:sz w:val="28"/>
        </w:rPr>
        <w:t>№ 67/714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9"/>
        <w:gridCol w:w="4961"/>
      </w:tblGrid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80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Карагандинского сельского округа на 2020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8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Коксунского сельского округа на 2020 год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38 – в редакции решения Абайского районного маслихата Карагандинской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72/753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8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Коксунского сельского округа на 2021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1 310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8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Коксунского сельского округа на 2022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1 310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Коксунского сельского округа из районного бюджета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40-1 – в редакции решения Абайского районного маслихата Карагандинской области от 14.07.2020 </w:t>
      </w:r>
      <w:r>
        <w:rPr>
          <w:rFonts w:ascii="Times New Roman"/>
          <w:b w:val="false"/>
          <w:i w:val="false"/>
          <w:color w:val="ff0000"/>
          <w:sz w:val="28"/>
        </w:rPr>
        <w:t>№ 67/714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9"/>
        <w:gridCol w:w="6451"/>
      </w:tblGrid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8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Коксунского сельского округа на 2020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90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Кулаайгырского сельского округа на 2020 год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42 – в редакции решения Абайского районного маслихата Карагандинской области от 14.07.2020 </w:t>
      </w:r>
      <w:r>
        <w:rPr>
          <w:rFonts w:ascii="Times New Roman"/>
          <w:b w:val="false"/>
          <w:i w:val="false"/>
          <w:color w:val="ff0000"/>
          <w:sz w:val="28"/>
        </w:rPr>
        <w:t>№ 67/714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58 387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92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Кулаайгырского сельского округа на 2021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94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Кулаайгырского сельского округа на 2022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96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Кулаайгырского сельского округа из районного бюджета на 2020 год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– в редакции решения Абайского районного маслихата Карагандинской области от 14.07.2020 </w:t>
      </w:r>
      <w:r>
        <w:rPr>
          <w:rFonts w:ascii="Times New Roman"/>
          <w:b w:val="false"/>
          <w:i w:val="false"/>
          <w:color w:val="ff0000"/>
          <w:sz w:val="28"/>
        </w:rPr>
        <w:t>№ 67/714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9"/>
        <w:gridCol w:w="4961"/>
      </w:tblGrid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98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Кулаайгырского сельского округа на 2020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40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Курминского сельского округа на 2020 год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47 – в редакции решения Абайского районного маслихата Карагандинской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72/753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402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Курминского сельского округа на 2021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404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Курминского сельского округа на 2022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Курминского сельского округа из районного бюджета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49-1 – в редакции решения Абайского районного маслихата Карагандинской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72/753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9"/>
        <w:gridCol w:w="6451"/>
      </w:tblGrid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40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Курминского сельского округа на 2020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40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2020 год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51 – в редакции решения Абайского районного маслихата Карагандинской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72/753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7 224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- 60 370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411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2021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1 495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413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2022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1 495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415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Мичуринского сельского округа из районного бюджета на 2020 год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54 – в редакции решения Абайского районного маслихата Карагандинской области от 14.07.2020 </w:t>
      </w:r>
      <w:r>
        <w:rPr>
          <w:rFonts w:ascii="Times New Roman"/>
          <w:b w:val="false"/>
          <w:i w:val="false"/>
          <w:color w:val="ff0000"/>
          <w:sz w:val="28"/>
        </w:rPr>
        <w:t>№ 67/714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8"/>
        <w:gridCol w:w="4972"/>
      </w:tblGrid>
      <w:tr>
        <w:trPr>
          <w:trHeight w:val="30" w:hRule="atLeast"/>
        </w:trPr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417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Мичуринского сельского округа на 2020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419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2020 год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56 – в редакции решения Абайского районного маслихата Карагандинской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72/753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421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2021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423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2022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425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Самарского сельского округа из районного бюджета на 2020 год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59 – в редакции решения Абайского районного маслихата Карагандинской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72/753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9"/>
        <w:gridCol w:w="4961"/>
      </w:tblGrid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32 862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32 862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29 542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427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Самарского сельского округа на 2020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429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Сарепта на 2020 год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– в редакции решения Абайского районного маслихата Карагандинской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72/753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- 45 089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431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Сарепта на 2021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433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Сарепта на 2022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435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села Сарепта из районного бюджета на 2020 год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– в редакции решения Абайского районного маслихата Карагандинской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72/753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9"/>
        <w:gridCol w:w="4961"/>
      </w:tblGrid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437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села Сарепта на 2020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440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Юбилейное на 2020 год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66 – в редакции решения Абайского районного маслихата Карагандинской области от 14.07.2020 </w:t>
      </w:r>
      <w:r>
        <w:rPr>
          <w:rFonts w:ascii="Times New Roman"/>
          <w:b w:val="false"/>
          <w:i w:val="false"/>
          <w:color w:val="ff0000"/>
          <w:sz w:val="28"/>
        </w:rPr>
        <w:t>№ 67/714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- 65 624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443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Юбилейное на 2021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445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Юбилейное на 2022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8/634</w:t>
            </w:r>
          </w:p>
        </w:tc>
      </w:tr>
    </w:tbl>
    <w:bookmarkStart w:name="z447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села Юбилейное из районного бюджета на 2020 год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69 – в редакции решения Абайского районного маслихата Карагандинской области от 10.04.2020 </w:t>
      </w:r>
      <w:r>
        <w:rPr>
          <w:rFonts w:ascii="Times New Roman"/>
          <w:b w:val="false"/>
          <w:i w:val="false"/>
          <w:color w:val="ff0000"/>
          <w:sz w:val="28"/>
        </w:rPr>
        <w:t>№ 67/714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9"/>
        <w:gridCol w:w="4961"/>
      </w:tblGrid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449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села Юбилейное на 2020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