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161b" w14:textId="3781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Актогайского района от 22 февраля 2017 года № 09/01 "Об утверждении перечня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14 марта 2019 года № 11/02. Зарегистрировано Департаментом юстиции Карагандинской области 15 марта 2019 года № 5233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22 февраля 2017 года № 09/01 "Об утверждении перечня работ, услуг, по которым организация и проведение государственных закупок осуществляется единым организатором" (зарегистрировано в государственном Реестре нормативных правовых актов под № 4184, опубликовано в Эталонном контрольном банке нормативных правовых актов Республики Казахстан в электронном виде 31 марта 2017 года, в газете "Тоқырауын тынысы" от 31 марта 2017 года № 13 (7591)).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марта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