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a495" w14:textId="1e8a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Актогайского района в 2019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10 апреля 2019 года № 296. Зарегистрировано Департаментом юстиции Карагандинской области 12 апреля 2019 года № 5286.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Республика Казахстан от 08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Актогайского района в 2019 году в виде подъемного пособия в сумме, равной стократному месячному расчетному показателю на момент подачи заявления и для приобретения или строительства жилья в виде бюджетного кредита в сумме заявленной специалистом, но не превышающей одну тысячу пятисоткратного месячного расчетного показателя на момент подачи заявления.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Актогайского районного маслихата Карагандинской области от 16.09.2019 № 323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