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2fa7" w14:textId="a002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13 июня 2019 года № 24/01. Зарегистрировано Департаментом юстиции Карагандинской области 18 июня 2019 года № 5386.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15 декабря 2020 года без изъятия земельного участка у собственников и землепользователей товариществу с ограниченной ответственностью "Балхаш-Сарышаган" общей площадью – 1291827,0 гектар, в том числе 2157,0 гектар земельный участок лесного фонда для разведки полезных ископаемых и геологическому изучению.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"Балхаш-Сарышаган"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