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8b2de8" w14:textId="d8b2de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Актогайского районного маслихата Карагандинской области от 13 декабря 2019 года № 346. Зарегистрировано Департаментом юстиции Карагандинской области 20 декабря 2019 года № 5596. Утратило силу решением Актогайского районного маслихата Карагандинской области от 30 декабря 2020 года № 470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 xml:space="preserve">решением </w:t>
      </w:r>
      <w:r>
        <w:rPr>
          <w:rFonts w:ascii="Times New Roman"/>
          <w:b w:val="false"/>
          <w:i w:val="false"/>
          <w:color w:val="ff0000"/>
          <w:sz w:val="28"/>
        </w:rPr>
        <w:t>Актогайского районного маслихата Карагандинской области от 30.12.2020 № 470 (вводится в действие со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21 мая 2013 года № 504 "Об утверждении Типовых правил оказания социальной помощи, установления размеров и определения перечня отдельных категорий нуждающихся граждан"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21 сессии Актогайского районного маслихата от 11 апреля 2014 года № 197 "Об утверждении Правил оказания социальной помощи, установления размеров и определения перечня отдельных категорий нуждающихся граждан Актогайского района" (зарегистрировано в Реестре государственной регистрации нормативных правовых актов за № 2629, опубликовано 20 мая 2014 года в районной газете "Тоқырауын тынысы" № 21 (7441), 21 июля 2014 года в информационно-правовой системе "Әділет"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 Актогайского района, утвержденных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подпункт 3) изложить в новой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наличие среднедушевого дохода, не превышающего порога, установленного местными представительными органами в кратном отношении к прожиточному минимуму.".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"пункт 15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исключить;".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секретарь маслихата Актогайского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