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d39" w14:textId="612d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2019 года № 354. Зарегистрировано Департаментом юстиции Карагандинской области 30 декабря 2019 года № 5616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Актогайского районного маслихата Карагандинской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следующие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Актогайского районного маслихата Карагандинской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