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d40a" w14:textId="5aad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10 января 2019 года № 01/01. Зарегистрировано Департаментом юстиции Карагандинской области 16 января 2019 года № 5154. Утратило силу постановлением акимата Бухар-Жырауского района Карагандинской области от 31 марта 2021 года № 20/01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Бухар-Жырауского района Карагандинской области от 31.03.2021 № 20/01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№13898),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Бухар-Жырауском районе, в размере 1%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списочной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Бухар-Жырауского района от 6 февраля 2018 года № 05/01 "Об установлении квоты рабочих мест для трудоустройства лиц, освобожденных из мест лишения свободы и лиц, состоящих на учете службы пробации" (зарегистрировано в Реестре государственной регистрации нормативных правовых актов № 4618, опубликовано в районной газете "Бұқар жырау жаршысы" от 3 марта 2018 года №9 (1250), Эталонном контрольном банке нормативных правовых актов Республики Казахстан в электронном виде 3 марта 2018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Акпанову Айганым Жолшоровну.</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от___________2018 года</w:t>
            </w:r>
            <w:r>
              <w:br/>
            </w:r>
            <w:r>
              <w:rPr>
                <w:rFonts w:ascii="Times New Roman"/>
                <w:b w:val="false"/>
                <w:i w:val="false"/>
                <w:color w:val="000000"/>
                <w:sz w:val="20"/>
              </w:rPr>
              <w:t>№_________</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364"/>
        <w:gridCol w:w="2316"/>
        <w:gridCol w:w="252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"Шатан"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"Ботақара су қожалығы" акимата Бухар-Жырауского района (на праве хозяйственного ведения)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"Ботакара Жылу"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"Көркем-2012"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"Надежда"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"Колос"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"ПКФ "Медео"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от___________2018 года</w:t>
            </w:r>
            <w:r>
              <w:br/>
            </w:r>
            <w:r>
              <w:rPr>
                <w:rFonts w:ascii="Times New Roman"/>
                <w:b w:val="false"/>
                <w:i w:val="false"/>
                <w:color w:val="000000"/>
                <w:sz w:val="20"/>
              </w:rPr>
              <w:t>№________</w:t>
            </w:r>
          </w:p>
        </w:tc>
      </w:tr>
    </w:tbl>
    <w:bookmarkStart w:name="z15"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364"/>
        <w:gridCol w:w="2316"/>
        <w:gridCol w:w="252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"Шатан"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"Ботақара су қожалығы" акимата Бухар-Жырауского района (на праве хозяйственного ведения)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"Ботакара Жылу"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"Көркем-2012"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"Амин"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"Надежда"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"Колос"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"ПКФ "Медео"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