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882c" w14:textId="fdc8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территории Бухар-Жырауского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15 мая 2019 года № 22/01. Зарегистрировано Департаментом юстиции Карагандинской области 17 мая 2019 года № 5343.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Бухар-Жырауского района Карагандинской области от 27.01.2023 </w:t>
      </w:r>
      <w:r>
        <w:rPr>
          <w:rFonts w:ascii="Times New Roman"/>
          <w:b w:val="false"/>
          <w:i w:val="false"/>
          <w:color w:val="ff0000"/>
          <w:sz w:val="28"/>
        </w:rPr>
        <w:t>№ 07/01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Бухар-Жырауской районной территориальной избирательной комиссией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Бухар-Жырауского района Карагандинской области от 27.01.2023 </w:t>
      </w:r>
      <w:r>
        <w:rPr>
          <w:rFonts w:ascii="Times New Roman"/>
          <w:b w:val="false"/>
          <w:i w:val="false"/>
          <w:color w:val="000000"/>
          <w:sz w:val="28"/>
        </w:rPr>
        <w:t>№ 07/01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Бухар-Жырауского района Карагандинской области от 27.01.2023 </w:t>
      </w:r>
      <w:r>
        <w:rPr>
          <w:rFonts w:ascii="Times New Roman"/>
          <w:b w:val="false"/>
          <w:i w:val="false"/>
          <w:color w:val="000000"/>
          <w:sz w:val="28"/>
        </w:rPr>
        <w:t>№ 07/01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постановления акимата Бухар-Жырауского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Сатаева Сапара Каиркеновича.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Мамалинов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2019 года №22/01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Бухар-Жырауского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Бухар-Жырауского района Карагандинской области от 27.01.2023 </w:t>
      </w:r>
      <w:r>
        <w:rPr>
          <w:rFonts w:ascii="Times New Roman"/>
          <w:b w:val="false"/>
          <w:i w:val="false"/>
          <w:color w:val="ff0000"/>
          <w:sz w:val="28"/>
        </w:rPr>
        <w:t>№ 07/01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для размещения агитационных печатных материалов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Ботакара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 (напротив здания дома культуры коммунального государственного казенного предприятия "Бухар Жырауский районный дом культуры" Акимата Бухар – Жырауского района, Бухар – Жырауского районного отдела культуры и развития языков)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 (справа от магазина "Универсал")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имени Габидена Мустафина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Корниенко (слева от кафе "Шанырак")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Кушокы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Горняцкая (справа от здания дома культуры коммунального государственного казенного предприятия "Бухар Жырауский районный дом культуры" Акимата Бухар – Жырауского района, Бухар – Жырауского районного отдела культуры и развития языков)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 (справа от магазина "Продукты")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Акжол (слева от здания школы коммунального государственного учреждения "Основная средняя школа имени К.Боранбаева" государственного учреждения "Отдела образования Бухар – Жырауского района управления образования Карагандинской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Ботакара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Татимбета (возле магазина индивидуального предпринимателя "Саликова")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Торговая (слева от здания акимата государственного учреждения "Аппарат акима Кокпектинского сельского округа Бухар-Жырауского района Карагандинской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Байкадам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(справа от здания клуба коммунального государственного казенного предприятия "Бухар Жырауский районный дом культуры" Акимата Бухар – Жырауского района, Бухар – Жырауского районного отдела культуры и развития языков)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(справа от здания клуба коммунального государственного казенного предприятия "Бухар Жырауский районный дом культуры" Акимата Бухар – Жырауского района, Бухар – Жырауского районного отдела культуры и развития языков)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Тогызкудук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 (слева от здания дома культуры коммунального государственного казенного предприятия "Бухар Жырауский районный дом культуры" Акимата Бухар – Жырауского района, Бухар – Жырауского районного отдела культуры и развития языков)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Айдильда Кыздарбекова (слева от здания клуба коммунального государственного казенного предприятия "Бухар Жырауский районный дом культуры" Акимата Бухар – Жырауского района, Бухар – Жырауского районного отдела культуры и развития языков)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Доскей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Доскея (слева от кафе "Аккудык")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(слева от здания акимата государственного учреждения "Аппарат акима Уштобинского сельского округа Бухар-Жырауского района Карагандинской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 (слева от здания школы коммунального государственного учреждения "Зареченская общеобразовательная школа" государственного учреждения "Отдела образования Бухар – Жырауского района управления образования Карагандинской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Курлус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 (слева от здания школы коммунального государственного учреждения "Акжарская основная средняя школа" государственного учреждения "Отдела образования Бухар – Жырауского района управления образования Карагандинской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Новостройка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Мустафина (слева от здания школы коммунального государственного учреждения "Основная средняя школа имени С.Т.Ельгизекова" государственного учреждения "Отдела образования Бухар – Жырауского района управления образования Карагандинской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Суыксу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 (слева от здания акимата государственного учреждения "Аппарат села Суыксу Бухар – Жырауского района Карагандинской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Пискунова (слева от здания коммунального государственного учреждения "Шешенкаринская общеобразовательная школа" государственного учреждения "Отдела образования Бухар – Жырауского района управления образования Карагандинской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(справа от здания клуба коммунального государственного казенного предприятия "Бухар Жырауский районный дом культуры" Акимата Бухар – Жырауского района, Бухар – Жырауского районного отдела культуры и развития языков)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 (справа от здания клуба коммунального государственного казенного предприятия "Бухар Жырауский районный дом культуры" Акимата Бухар – Жырауского района, Бухар – Жырауского районного отдела культуры и развития языков)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Умуткер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Кылыша Бабаева (слева от здания клуба коммунального государственного казенного предприятия "Бухар Жырауский районный дом культуры" Акимата Бухар – Жырауского района, Бухар – Жырауского районного отдела культуры и развития языков)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Каныша Сатбаева (слева от здания клуба коммунального государственного казенного предприятия "Бухар Жырауский районный дом культуры" Акимата Бухар – Жырауского района, Бухар – Жырауского районного отдела культуры и развития языков)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Алаш (слева от магазина "Камила")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 (слева от здания школы коммунального государственного учреждения "Сартауская общеобразовательная школа" государственного учреждения "Отдела образования Бухар – Жырауского района управления образования Карагандинской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Алгабас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Достык (слева от здания клуба коммунального государственного казенного предприятия "Бухар Жырауский районный дом культуры" Акимата Бухар – Жырауского района, Бухар – Жырауского районного отдела культуры и развития языков)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Бухар-Жырау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Сарыжайлау (слева от здания школы коммунального государственного учреждения "Бухар-Жырауская основная средняя школа" государственного учреждения "Отдела образования Бухар – Жырауского района управления образования Карагандинской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 (напротив клуба коммунального государственного казенного предприятия "Бухар Жырауский районный дом культуры" Акимата Бухар – Жырауского района, Бухар – Жырауского районного отдела культуры и развития языков)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Тузды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(справа от здания акимата государственного учреждения "Аппарат акима сельского округа Тузды Бухар – Жырауского района Карагандинской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Баймырза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Бауржан Момышұлы (справа от магазина "Дамир")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Астаховка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 (напротив бывшей школы)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Центральное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 (слева от здания сельского дома культуры коммунального государственного казенного предприятия "Бухар Жырауский районный дом культуры" Акимата Бухар – Жырауского района, Бухар – Жырауского районного отдела культуры и развития языков)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(слева от административного здания товарищества с ограниченной ответственностью "Гагаринское")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Самарканд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Ленинская (напротив здания сельского дома культуры коммунального государственного казенного предприятия "Бухар Жырауский районный дом культуры" Акимата Бухар – Жырауского района, Бухар – Жырауского районного отдела культуры и развития языков)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Чкалово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Чкаловская (напротив здания магазина "Успех")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Кызылкайн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 (напротив здания сельской амбулатории коммунального государственного предприятия "Центральная районная больница Бухар – Жырауского района")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Ростовка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(справа от сельского дома культуры коммунального государственного казенного предприятия "Бухар Жырауский районный дом культуры" Акимата Бухар – Жырауского района, Бухар – Жырауского районного отдела культуры и развития языков)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 Жар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(слева от здания школы коммунального государственного учреждения "Кировская основная средняя школа" государственного учреждения "Отдела образования Бухар – Жырауского района управления образования Карагандинской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Нива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(слева от здания школы коммунального государственного учреждения "Краснонивская основная средняя школа" государственного учреждения "Отдела образования Бухар – Жырауского района управления образования Карагандинской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Амангелды (справа от акимата государственного учреждения "Аппарат акима села Жанаталап Бухар-Жырауского района Карагандинской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Тауелсіздік (справа от магазина "Жетысу")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Асыл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Габидена Мустафина (у здания магазина "Әділ")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Волковское (у здания магазина "Надежда")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Новоузенка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Новоузенская (слева от здания клуба коммунального государственного казенного предприятия "Бухар Жырауский районный дом культуры" Акимата Бухар – Жырауского района, Бухар – Жырауского районного отдела культуры и развития языков)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Нура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Шоссейная (напротив кафе "Дастархан")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 (слева от здания клуба коммунального государственного казенного предприятия "Бухар Жырауский районный дом культуры" Акимата Бухар – Жырауского района, Бухар – Жырауского районного отдела культуры и развития языков)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Май-Озек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Май-Озек (слева от кемпинга "Tir Parking")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Андренниковка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(слева от здания школы коммунального государственного учреждения "Андрейниковская основная средняя школа" государственного учреждения "Отдела образования Бухар – Жырауского района управления образования Карагандинской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Алаш (справа от здания клуба коммунального государственного казенного предприятия "Бухар Жырауский районный дом культуры" Акимата Бухар – Жырауского района, Бухар – Жырауского районного отдела культуры и развития языков)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Интумак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Интумак (справа от здания клуба коммунального государственного казенного предприятия "Бухар Жырауский районный дом культуры" Акимата Бухар – Жырауского района, Бухар – Жырауского районного отдела культуры и развития языков)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"___"________2019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кандидатов в Президенты Республики Казахстан, депутаты Парламента Республики Казахстан и депутаты маслихата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акимата Бухар-Жырауского района Карагандинской области от 27.01.2023 </w:t>
      </w:r>
      <w:r>
        <w:rPr>
          <w:rFonts w:ascii="Times New Roman"/>
          <w:b w:val="false"/>
          <w:i w:val="false"/>
          <w:color w:val="ff0000"/>
          <w:sz w:val="28"/>
        </w:rPr>
        <w:t>№ 07/01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"___"________2019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Бухар-Жырауского района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Бухар-Жырауского района от 21 февраля 2011 года № 04/01 "О предоставлении помещений для встречи кандидатов с избирателями и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№ 8-11-112, опубликовано в районной газете "Сарыарқа" от 3 марта 2011 года № 9);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Бухар-Жырауского района от 4 марта 2015 года № 09/01 "О внесении изменений в постановление акимата района от 21 февраля 2011 года № 04/01 "О предоставлении помещений для встречи кандидатов с избирателями и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№ 3029, опубликовано в информационно-правовой системе "Әділет" от 26 марта 2015 года, районной газете "Бұқар жырау жаршысы" от 14 марта 2015 года № 10 (1096));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Бухар-Жырауского района от 5 декабря 2011 года № 35/04 "О предоставлении помещений для встреч кандидатов в депутаты с избирателями и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№ 8-11-126, опубликовано в районной газете "Сарыарқа" от 31 декабря 2011 года № 52);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Бухар-Жырауского района от 20 января 2016 года № 02/01 "О внесении изменений в постановление акимата района от 5 декабря 2011 года № 35/04 "О предоставлении помещений для встреч кандидатов в депутаты с избирателями и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№ 3644, опубликовано в информационно-правовой системе "Әділет" от 12 февраля 2016 года, районной газете "Бұқар жырау жаршысы" от 6 февраля 2016 года № 5 (1143)).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