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615" w14:textId="4d19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декабря 2017 года № 5 "Об утверждении норм образования и накопления коммунальных отходов по Бухар-Жыраускому району, а также тарифов на сбор, вывоз и захоронение твердых бытовых отходов по поселку Ботакара, селам Новоузенка, Доскей, Кокпекты и поселку Кушокы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19 сентября 2019 года № 10. Зарегистрировано Департаментом юстиции Карагандинской области 27 сентября 2019 года № 5491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декабря 2017 года №5 "Об утверждении норм образования и накопления коммунальных отходов по Бухар-Жыраускому району, а также тарифов на сбор, вывоз и захоронение твердых бытовых отходов по поселку Ботакара, селам Новоузенка, Доскей, Кокпекты и поселку Кушокы Бухар-Жырауского района" (зарегистрировано в реестре государственной регистрации нормативных правовых актов за № 4568, опубликовано в районной газете "Бұқар жырау жаршысы" № 4 от 27 января 2018 года,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образования и накопления коммунальных отходов по Бухар-Жыраускому району", утвержденных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8,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357"/>
        <w:gridCol w:w="2613"/>
        <w:gridCol w:w="2236"/>
        <w:gridCol w:w="3238"/>
        <w:gridCol w:w="1640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10,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600"/>
        <w:gridCol w:w="3897"/>
        <w:gridCol w:w="1604"/>
        <w:gridCol w:w="3029"/>
        <w:gridCol w:w="1246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77"/>
        <w:gridCol w:w="2218"/>
        <w:gridCol w:w="2775"/>
        <w:gridCol w:w="2886"/>
        <w:gridCol w:w="1461"/>
      </w:tblGrid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