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6587" w14:textId="a5f6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лиц, освобожденных из мест лишения свободы и лиц, состоящих на учете службы пробации по Жанааркинскому району на 2019 год</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14 февраля 2019 года № 11/02. Зарегистрировано Департаментом юстиции Карагандинской области 19 февраля 2019 года № 5191</w:t>
      </w:r>
    </w:p>
    <w:p>
      <w:pPr>
        <w:spacing w:after="0"/>
        <w:ind w:left="0"/>
        <w:jc w:val="both"/>
      </w:pPr>
      <w:bookmarkStart w:name="z4"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освобожденных из мест лишения свободы,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состоящих на учете службы пробации уголовно-исполнительной системы в Жанааркинском районе,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Жанааркинского района от 2 марта 2018 года №13/04 "Об установлении квоты рабочих мест для лиц, освобожденных из мест лишения свободы и лиц, состоящих на учете службы пробации по Жанааркинскому району на 2018 год" (зарегистрировано в Реестре государственной регистрации нормативных правовых актов за №4661, опубликовано в Эталонном контрольном банке нормативных правовых актов Республики Казахстан в электронном виде 30 марта 2018 года, в районной газете "Жаңаарқа" 7 апреля 2018 года №15 (9852)).</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К.Ш.Кожукаева.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Жанааркинского района</w:t>
            </w:r>
          </w:p>
        </w:tc>
      </w:tr>
    </w:tbl>
    <w:bookmarkStart w:name="z13"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4189"/>
        <w:gridCol w:w="1160"/>
        <w:gridCol w:w="2824"/>
        <w:gridCol w:w="317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"Жаңаарқа - 2006"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"Арқа Құрылыс 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Жанааркинского района</w:t>
            </w:r>
          </w:p>
        </w:tc>
      </w:tr>
    </w:tbl>
    <w:bookmarkStart w:name="z15"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уголовно-исполнительной системы в Жанааркинском районе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862"/>
        <w:gridCol w:w="1390"/>
        <w:gridCol w:w="2604"/>
        <w:gridCol w:w="356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 (единиц)</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"Жаңаарка - 2006"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"Арка Құрылыс 2009"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