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1898" w14:textId="af41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Жанааркинскому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14 февраля 2019 года № 11/01. Зарегистрировано Департаментом юстиции Карагандинской области 19 февраля 2019 года № 5192.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(зарегистрировано в Реестре государственной регистрации нормативных правовых актов № 16137),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размера родительской платы на 2019 год по Жанааркинскому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Жанааркинского района Кожукаева Каната Шубаевича.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2019 год по Жанааркинскому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Жанааркинского района Карагандинской области от 10.12.2019 № 117/01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"Карлыгаш" государственного учреждения "Аппарат акима поселка Атасу"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"Балдырған" государственного учреждения "Аппарат акима поселка Атасу"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"Акерке" государственного учреждения "Аппарат акима поселка Атасу"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"Ер Төстік" государственного учреждения "Аппарат акима поселка Атасу"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"Еркетай" государственного учреждения "Аппарат акима Тугускенского округа Жанааркинского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"Құлыншақ" отдела образования Жанааркинского района акимата Жанааркинского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"Балауса" (руководитель Бекежанова Багдат Шакарбаевна)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"Дария" (руководитель Орманалиева Асем Ергалиевна)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