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5e6" w14:textId="7b5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11 апреля 2019 года № 27/02. Зарегистрировано Департаментом юстиции Карагандинской области 15 апреля 2019 года № 5291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30 января 2017 года № 06/01 "Об определении единого организатора государственных закупок" (зарегистрировано в Реестре государственной регистрации нормативных правовых актов № 4140, опубликовано в Эталонном контрольном банке нормативных правовых актов Республики Казахстан в электронном виде 28 февраля 2017 года, в районной газете "Жаңаарқа" 18 февраля 2017 года № 8 (9797)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26 января 2018 года № 06/01 "О внесении изменения в постановление акимата Жанааркинского района от 30 января 2017 года № 06/01 "Об определении единого организатора государственных закупок" (зарегистрировано в Реестре государственной регистрации нормативных правовых актов № 4601, опубликовано в Эталонном контрольном банке нормативных правовых актов Республики Казахстан в электронном виде 15 февраля 2018 года, в районной газете "Жаңаарқа" 10 февраля 2018 года № 7 (9844)).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