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3092" w14:textId="f51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14 февраля 2019 года № 11/01 "Об утверждении государственного образовательного заказа на дошкольное воспитание и обучение, размера родительской платы на 2019 год по Жанааркинскому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10 декабря 2019 года № 117/01. Зарегистрировано Департаментом юстиции Карагандинской области 13 декабря 2019 года № 5587.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№ 16137),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14 февраля 2019 года №11/01 "Об утверждении государственного образовательного заказа на дошкольное воспитание и обучение, размера родительской платы на 2019 год по Жанааркинскому району" (зарегистрировано в Реестре государственной регистрации нормативных правовых актов за №5192, опубликовано в районной газете "Жаңаарқа" от 23 февраля 2019 года №11 (9902), Эталонном контрольном банке нормативных правовых актов Республики Казахстан в электронном виде 01 марта 2019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Жанааркинского района Кожукаева Каната Шубаевича.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 2019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2019 год по Жанааркинскому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"Карлыгаш"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"Балдырған"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"Акерке"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 Төстік" государственного учреждения "Аппарат акима поселка Атасу"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"Еркетай" государственного учреждения "Аппарат акима Тугускенского округа Жанааркинского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"Құлыншақ" отдела образования Жанааркинского района акимата Жанааркинского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"Балауса" (руководитель Бекежанова Багдат Шакарбаевна)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"Дария" (руководитель Орманалиева Асем Ергалиевна)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лет- 10700 тенге,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лет- 11000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