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0a51" w14:textId="b790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21 января 2019 года № 23. Зарегистрировано Департаментом юстиции Карагандинской области 24 января 2019 года № 5165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20 февраля 2038 года без изъятия земельного участка у собственников и землепользователей товариществу с ограниченной ответственностью "Совместное предприятие "Алайгыр" общей площадью – 2,8299 гектар, для строительства и эксплуатации воздушной линии 110 киловольт.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"Совместное предприятие "Алайгыр"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