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2fe3" w14:textId="7da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Каркаралинского районного маслихата от 26 декабря 2018 года № VI-37/308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 сентября 2019 года № VI-45/385. Зарегистрировано Департаментом юстиции Карагандинской области 9 сентября 2019 года № 5466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Каркаралинского районного маслихата от 26 декабря 2018 года № VI-37/308 "О районном бюджете на 2019-2021 годы" (зарегистрировано в Реестре государственной регистрации нормативных правовых актов № 5119, опубликовано в газете "Қарқаралы" от 12 января 2019 года № 2 (11697),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8141559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610703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8981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7515875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8296653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26902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181996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181996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14675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158796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района на 2019 год в сумме 12500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2"/>
        <w:gridCol w:w="1402"/>
        <w:gridCol w:w="5291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3"/>
        <w:gridCol w:w="1252"/>
        <w:gridCol w:w="1252"/>
        <w:gridCol w:w="6043"/>
        <w:gridCol w:w="2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4637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6209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87"/>
        <w:gridCol w:w="817"/>
        <w:gridCol w:w="817"/>
        <w:gridCol w:w="2112"/>
        <w:gridCol w:w="4"/>
        <w:gridCol w:w="685"/>
        <w:gridCol w:w="771"/>
        <w:gridCol w:w="1236"/>
        <w:gridCol w:w="433"/>
        <w:gridCol w:w="1199"/>
        <w:gridCol w:w="479"/>
        <w:gridCol w:w="1129"/>
        <w:gridCol w:w="381"/>
        <w:gridCol w:w="989"/>
        <w:gridCol w:w="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57"/>
        <w:gridCol w:w="1057"/>
        <w:gridCol w:w="3288"/>
        <w:gridCol w:w="1614"/>
        <w:gridCol w:w="1058"/>
        <w:gridCol w:w="1335"/>
        <w:gridCol w:w="1335"/>
        <w:gridCol w:w="1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