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3ca7" w14:textId="556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 сессии Каркаралинского районного маслихата от 26 декабря 2018 года № VI-37/308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октября 2019 года № VI-47/397. Зарегистрировано Департаментом юстиции Карагандинской области 29 октября 2019 года № 5509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Каркаралинского районного маслихата от 26 декабря 2018 года № VI-37/308 "О районном бюджете на 2019-2021 годы" (зарегистрировано в Реестре государственной регистрации нормативных правовых актов № 5119, опубликовано в газете "Қарқаралы" от 12 января 2019 года № 2 (11697),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8220847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11576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7515875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8275202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26902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81257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81257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14675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65"/>
        <w:gridCol w:w="1402"/>
        <w:gridCol w:w="1402"/>
        <w:gridCol w:w="5291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79"/>
        <w:gridCol w:w="1431"/>
        <w:gridCol w:w="1431"/>
        <w:gridCol w:w="5146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146328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3"/>
        <w:gridCol w:w="1252"/>
        <w:gridCol w:w="1252"/>
        <w:gridCol w:w="6043"/>
        <w:gridCol w:w="22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-81257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4637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6"/>
        <w:gridCol w:w="1846"/>
        <w:gridCol w:w="1846"/>
        <w:gridCol w:w="3555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6209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2019 года №________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8802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К.Аманжолова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Н.Абдирова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М.Мамраева 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  <w:tc>
          <w:tcPr>
            <w:tcW w:w="8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VI-37/308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5"/>
        <w:gridCol w:w="351"/>
        <w:gridCol w:w="365"/>
        <w:gridCol w:w="719"/>
        <w:gridCol w:w="476"/>
        <w:gridCol w:w="246"/>
        <w:gridCol w:w="1867"/>
        <w:gridCol w:w="638"/>
        <w:gridCol w:w="1099"/>
        <w:gridCol w:w="731"/>
        <w:gridCol w:w="719"/>
        <w:gridCol w:w="732"/>
        <w:gridCol w:w="904"/>
        <w:gridCol w:w="916"/>
        <w:gridCol w:w="902"/>
        <w:gridCol w:w="11"/>
        <w:gridCol w:w="10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К.Аманжолова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741"/>
        <w:gridCol w:w="1345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М.Мамыраева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Н.Нурмакова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