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f993" w14:textId="99ff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Каркаралинского района от 24 мая 2019 года № 3 "Об объявлении чрезвычайной ситуации"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19 ноября 2019 года № 5. Зарегистрировано Департаментом юстиции Карагандинской области 20 ноября 2019 года № 5529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24 мая 2019 года № 3 "Об объявлении чрезвычайной ситуации" (зарегистрировано в Реестре государственной регистрации нормативных правовых актов за № 5364, опубликовано в газете "Қарқаралы" от 08 июня 2019 года № 23 (11718), в Эталонном контрольном банке нормативных правовых актов Республики Казахстан в электронном виде 30 мая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