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662d" w14:textId="d426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Ынталинского сельского округа Каркаралинского района Карагандинской области от 9 декабря 2019 года № 02. Зарегистрировано Департаментом юстиции Карагандинской области 18 декабря 2019 года № 5593. Утратило силу решением акима Ынталинского сельского округа Каркаралинского района Карагандинской области от 14 февраля 2020 года № 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Ынталинского сельского округа Каркаралинского района Карагандинской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(зарегистрировано в Реестре государственной регистрации нормативных правовых актов за № 11940), аким Ынталинского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вирусная диарея и инфекционный ринотрахеит среди крупного рогатого скота установить ограничительные мероприятия на территории крестьянского хозяйства "Ынта" в зимовке "Караоба" Ынталинского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Ынталинского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Кежембаев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Р.М. Баймурунов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декабря 2019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