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5408" w14:textId="fb65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25 января 2019 года № 03/02. Зарегистрировано Департаментом юстиции Карагандинской области 29 января 2019 года № 5172. Утратило силу постановлением акимата Нуринского района Карагандинской области от 13 июня 2024 года № 22/01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Нуринского района Карагандинской области от 13.06.2024 </w:t>
      </w:r>
      <w:r>
        <w:rPr>
          <w:rFonts w:ascii="Times New Roman"/>
          <w:b w:val="false"/>
          <w:i w:val="false"/>
          <w:color w:val="ff0000"/>
          <w:sz w:val="28"/>
        </w:rPr>
        <w:t>№ 22/01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участии граждан в обеспечении общественного порядка</w:t>
      </w:r>
      <w:r>
        <w:rPr>
          <w:rFonts w:ascii="Times New Roman"/>
          <w:b w:val="false"/>
          <w:i w:val="false"/>
          <w:color w:val="000000"/>
          <w:sz w:val="28"/>
        </w:rPr>
        <w:t>", от 29 апреля 2010 года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августа 2000 года № 1243 "Об утверждении Правил поощрения граждан, участвующих в охране общественного порядка, способствовавших предупреждению и пресечению преступлений",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виды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порядок поощрений, а также размер денежного вознаграждения граждан, участвующих в обеспечении общественного порядка в Нуринском районе,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Турарова Муратбека Далелхановича.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Нуринском районе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 рассматриваются районной комиссией по поощрению граждан, участвующих в обеспечении общественного порядка (далее - Комиссия) создаваемой акиматом Нуринского района.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о поощрении граждан, принимающих активное участие в обеспечении общественного порядка, вносится на рассмотрение Комиссии государственным учреждением "Отдел полиции Нуринского района" (далее – ОП).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ОП согласно решению, принятому Комиссией.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Поощрение граждан, участвующих в обеспечении общественного порядка осуществляется ОП в торжественной обстановке.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Денежное вознаграждение в размере, не превышающем 10-кратного месячного расчетного показателя.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денежного вознаграждения производится ОП за счет средств областного бюджета.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