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23adb" w14:textId="4e23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32 сессии Нуринского районного маслихата от 25 декабря 2018 года № 300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28 мая 2019 года № 344. Зарегистрировано Департаментом юстиции Карагандинской области 6 июня 2019 года № 5379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32 сессии Нуринского районного маслихата от 25 декабря 2018 года № 300 "О районном бюджете на 2019 – 2021 годы" (зарегистрировано в Реестре государственной регистрации нормативных правовых актов № 5130, опубликовано в газете "Нұра" от 12 января 2019 года № 2 (5601), в Эталонном контрольном банке нормативных правовых актов Республики Казахстан в электронном виде 16 января 2019 года),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6 585 473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875 457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4 917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5 696 599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6 632 003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85 871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113 625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27 754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132 401тысяч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132 401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113 625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27 754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46 530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расходы районного бюджета по сельским округам и поселкам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>-14.".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12, 13, 14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2019 года №344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№300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6585473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5696599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5696599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563"/>
        <w:gridCol w:w="1188"/>
        <w:gridCol w:w="1188"/>
        <w:gridCol w:w="5734"/>
        <w:gridCol w:w="27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6 632 003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547 764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3 354 903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3 093 313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3 024 061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2 992 516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 переданного патронатным воспитателям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сельского хозяйства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компесацию потерь вышестоящего бюджета в связи с изменением законодательства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-132 401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1430"/>
        <w:gridCol w:w="57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2874"/>
        <w:gridCol w:w="3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27 754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27 754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27 754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27 754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2019 года №344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№300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бюджетные кредиты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6"/>
        <w:gridCol w:w="4124"/>
      </w:tblGrid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тыс тенге)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2034758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1921133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553896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97059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 психологов организаций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369500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нижестоящих бюджетов в связи с изменением законодательства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37075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спорты района (города областного значения)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50154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организаций спорта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48115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566450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530710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технических вспомогательных (компенсаторных) средств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 идей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311226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водопропускных труб на автомобильной дороге районного значения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 (объекты транспортной инфраструктуры и объекты ЖКХ)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236226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54007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47400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113625</w:t>
            </w:r>
          </w:p>
        </w:tc>
      </w:tr>
      <w:tr>
        <w:trPr>
          <w:trHeight w:val="30" w:hRule="atLeast"/>
        </w:trPr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2019 года № 344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300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2019 год, направляемых на реализацию инвестиционных проектов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360887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360887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сельского хозяйства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2019 года № 344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300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по обеспечению деятельности акима района в городе, города районного значения, поселка, села, сельского округа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6"/>
        <w:gridCol w:w="2783"/>
        <w:gridCol w:w="6741"/>
      </w:tblGrid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333651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Шубарколь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Мұзбел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16057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Егінді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Шахтерское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16026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Ахмет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Куланотпес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Жараспай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Кобетей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Балыктыколь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Акмешит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Байтуган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К.Мынбаева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Кертенди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Заречное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Кайнар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Карой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Соналы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Баршино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19693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Жанбобек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Куланутпес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Ткенекты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2019 года № 344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300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Организация бесплатного подвоза учащихся до школы и обратно в сельской местности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3183"/>
        <w:gridCol w:w="6626"/>
      </w:tblGrid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Акмешит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Кертенди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Соналы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Баршино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Жанбобек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Куланутпес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Ткенекты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2019 года № 344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300</w:t>
            </w:r>
          </w:p>
        </w:tc>
      </w:tr>
    </w:tbl>
    <w:bookmarkStart w:name="z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Освещение улиц населенных пунктов на 2019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3026"/>
        <w:gridCol w:w="6256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Шубарколь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Мұзбел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Егінді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Шахтерское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Ахмет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Куланотпес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Жараспай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Кобетей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Акмешит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Байтуган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К.Мынбаева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Кертенди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Заречное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Кайнар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Карой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Баршино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Ткенекты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2019 года № 344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300</w:t>
            </w:r>
          </w:p>
        </w:tc>
      </w:tr>
    </w:tbl>
    <w:bookmarkStart w:name="z5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государственного органа на 2019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3318"/>
        <w:gridCol w:w="5673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Шубарколь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Мұзбел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Егінді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Шахтерское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Ахмет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Куланотпес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Кобетей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Байтуган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К.Мынбаева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Кертенди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Заречное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Кайнар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Карой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Соналы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Жанбобек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Куланутпес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Ткенекты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2019 года № 344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300</w:t>
            </w:r>
          </w:p>
        </w:tc>
      </w:tr>
    </w:tbl>
    <w:bookmarkStart w:name="z5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Благоустройство и озеленение населенных пунктов на 2019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8"/>
        <w:gridCol w:w="2861"/>
        <w:gridCol w:w="7201"/>
      </w:tblGrid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Куланотпес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Заречное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Куланутпес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Ткенекты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2019 года № 344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300</w:t>
            </w:r>
          </w:p>
        </w:tc>
      </w:tr>
    </w:tbl>
    <w:bookmarkStart w:name="z5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Обеспечение санитарии населенных пунктов на 2018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3183"/>
        <w:gridCol w:w="6626"/>
      </w:tblGrid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