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e176" w14:textId="381e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 Нуринском районе специально отведенных мест для выездной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26 декабря 2019 года № 33/01. Зарегистрировано Департаментом юстиции Карагандинской области 27 декабря 2019 года № 5610. Утратило силу постановлением акимата Нуринского района Карагандинской области от 19 августа 2024 года № 30/01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Нуринского района Карагандинской области от 19.08.2024 </w:t>
      </w:r>
      <w:r>
        <w:rPr>
          <w:rFonts w:ascii="Times New Roman"/>
          <w:b w:val="false"/>
          <w:i w:val="false"/>
          <w:color w:val="ff0000"/>
          <w:sz w:val="28"/>
        </w:rPr>
        <w:t>№ 30/01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выездной торговли через автолавки и палатки с использованием специальных или специально оборудованных для торговли транспортных средств, а также мобильного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29 декабря 2018 года № 9 "Об определении в Нуринском районе специально отведенных мест для выездной торговли" (Зарегистрирован в Реестре государственной регистрации нормативных правовых актов за № 5131), опубликовано в районной газете "Нұра" от 19 января 2019 года № 3 (5602), в Эталонном контрольном банке нормативных правовых актов Республики Казахстан в электронном виде от 22 января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 № ______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выездной торговли через автолавки и палатки с использованием специальных или специально оборудованных для торговли транспортных средств, а также мобильного оборудования: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Акмешит, улица Сейфуллина,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Ахмет, улица Бейбітшілік,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Байтуган, улица Ауезова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Балыктыколь, улица Бейбітшілік,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Баршино, улица Аблахатова,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улица Уалиханова, от дома 13/1 до дома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улица Центральная,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Ленина, от дома 1 до дома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Изенды, улица Бокаева,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Кертенди, улица Казыбек би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Кобетей, улица Жамбыла, от дома 6 до дома 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Абая, 48 (между зданием аппарата акима поселка Нура и зданием районного суда)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Абая,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Куланутпес, улица Абылайхана,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Майоровка, улица Тәуелсіздік, 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Мынбаева, улица Бейбітшілік,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Пржевальское, улица Тәуелсіздік, от дома 2/1 до дома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улица Абая (территория центрального парка)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Сатпаева,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Тассуат, улица Тәуелсіздік, 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улица Сейфуллина, от дома 1 до дома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Шахтерское, улица Құрылысшылар, от дома 1 до дома 1а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Шубарколь, улица Рыскулбекова, 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Қайнар, улица Достық, 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