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d0b6" w14:textId="267d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Осакаровском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22 января 2019 года № 05/01. Зарегистрировано Департаментом юстиции Карагандинской области 28 января 2019 года № 5170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участии граждан в обеспечении общественного порядка</w:t>
      </w:r>
      <w:r>
        <w:rPr>
          <w:rFonts w:ascii="Times New Roman"/>
          <w:b w:val="false"/>
          <w:i w:val="false"/>
          <w:color w:val="000000"/>
          <w:sz w:val="28"/>
        </w:rPr>
        <w:t>", от 29 апреля 2010 года "</w:t>
      </w:r>
      <w:r>
        <w:rPr>
          <w:rFonts w:ascii="Times New Roman"/>
          <w:b w:val="false"/>
          <w:i w:val="false"/>
          <w:color w:val="000000"/>
          <w:sz w:val="28"/>
        </w:rPr>
        <w:t>О профилактике правонарушений</w:t>
      </w:r>
      <w:r>
        <w:rPr>
          <w:rFonts w:ascii="Times New Roman"/>
          <w:b w:val="false"/>
          <w:i w:val="false"/>
          <w:color w:val="000000"/>
          <w:sz w:val="28"/>
        </w:rPr>
        <w:t>" акимат 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порядок поощрений, а также размер денежного вознаграждения граждан, участвующих в обеспечении общественного порядка в Осакаровском районе, согласно приложению 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Осакаровского района Нурмуханбетова Руслана Есенбековича.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Осакаровском районе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рассматриваются районной комиссией по поощрению граждан, участвующих в обеспечении общественного порядка (далее - Комиссия), создаваемой акиматом Осакаровского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Осакаровского района Департамента полиции Карагандинской области Министерства внутренних дел Республики Казахстан" (далее – ОП).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ОП согласно решению, принятому Комиссией.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участвующим в обеспечении общественного порядка, осуществляются ОП в торжественной обстановке.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в соответствии с бюджетным законодательством.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